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55DD8" w14:textId="19F5D46A" w:rsidR="00C8066B" w:rsidRPr="00767D5C" w:rsidRDefault="00C8066B" w:rsidP="00210509">
      <w:pPr>
        <w:bidi/>
        <w:spacing w:after="40"/>
        <w:rPr>
          <w:rFonts w:asciiTheme="minorBidi" w:hAnsiTheme="minorBidi" w:cstheme="minorBidi"/>
          <w:color w:val="000000" w:themeColor="text1"/>
        </w:rPr>
      </w:pPr>
    </w:p>
    <w:p w14:paraId="055E1CCF" w14:textId="77777777" w:rsidR="00C8066B" w:rsidRPr="00767D5C" w:rsidRDefault="007D09AD" w:rsidP="00DD2155">
      <w:pPr>
        <w:bidi/>
        <w:spacing w:after="60" w:line="240" w:lineRule="auto"/>
        <w:jc w:val="center"/>
        <w:rPr>
          <w:rFonts w:asciiTheme="minorBidi" w:hAnsiTheme="minorBidi" w:cstheme="minorBidi"/>
          <w:bCs/>
          <w:color w:val="000000" w:themeColor="text1"/>
        </w:rPr>
      </w:pPr>
      <w:bookmarkStart w:id="0" w:name="_Hlk229379918"/>
      <w:r w:rsidRPr="00767D5C">
        <w:rPr>
          <w:rFonts w:asciiTheme="minorBidi" w:hAnsiTheme="minorBidi" w:cstheme="minorBidi"/>
          <w:bCs/>
          <w:color w:val="000000" w:themeColor="text1"/>
          <w:sz w:val="28"/>
          <w:szCs w:val="28"/>
          <w:rtl/>
        </w:rPr>
        <w:t>نموذج</w:t>
      </w:r>
      <w:r w:rsidRPr="00767D5C">
        <w:rPr>
          <w:rFonts w:asciiTheme="minorBidi" w:hAnsiTheme="minorBidi" w:cstheme="minorBidi"/>
          <w:bCs/>
          <w:color w:val="000000" w:themeColor="text1"/>
          <w:sz w:val="28"/>
          <w:rtl/>
        </w:rPr>
        <w:t xml:space="preserve"> </w:t>
      </w:r>
      <w:proofErr w:type="spellStart"/>
      <w:r w:rsidR="009905BA" w:rsidRPr="00767D5C">
        <w:rPr>
          <w:rFonts w:asciiTheme="minorBidi" w:hAnsiTheme="minorBidi" w:cstheme="minorBidi"/>
          <w:b/>
          <w:color w:val="000000" w:themeColor="text1"/>
          <w:sz w:val="28"/>
        </w:rPr>
        <w:t>تسوية</w:t>
      </w:r>
      <w:proofErr w:type="spellEnd"/>
      <w:r w:rsidR="009905BA" w:rsidRPr="00767D5C">
        <w:rPr>
          <w:rFonts w:asciiTheme="minorBidi" w:hAnsiTheme="minorBidi" w:cstheme="minorBidi"/>
          <w:b/>
          <w:color w:val="000000" w:themeColor="text1"/>
          <w:sz w:val="28"/>
        </w:rPr>
        <w:t xml:space="preserve"> </w:t>
      </w:r>
      <w:proofErr w:type="spellStart"/>
      <w:r w:rsidR="009905BA" w:rsidRPr="00767D5C">
        <w:rPr>
          <w:rFonts w:asciiTheme="minorBidi" w:hAnsiTheme="minorBidi" w:cstheme="minorBidi"/>
          <w:b/>
          <w:color w:val="000000" w:themeColor="text1"/>
          <w:sz w:val="28"/>
        </w:rPr>
        <w:t>انسحاب</w:t>
      </w:r>
      <w:proofErr w:type="spellEnd"/>
      <w:r w:rsidR="009905BA" w:rsidRPr="00767D5C">
        <w:rPr>
          <w:rFonts w:asciiTheme="minorBidi" w:hAnsiTheme="minorBidi" w:cstheme="minorBidi"/>
          <w:b/>
          <w:color w:val="000000" w:themeColor="text1"/>
          <w:sz w:val="28"/>
        </w:rPr>
        <w:t xml:space="preserve"> </w:t>
      </w:r>
      <w:proofErr w:type="spellStart"/>
      <w:r w:rsidR="009905BA" w:rsidRPr="00767D5C">
        <w:rPr>
          <w:rFonts w:asciiTheme="minorBidi" w:hAnsiTheme="minorBidi" w:cstheme="minorBidi"/>
          <w:b/>
          <w:color w:val="000000" w:themeColor="text1"/>
          <w:sz w:val="28"/>
        </w:rPr>
        <w:t>جزئي</w:t>
      </w:r>
      <w:proofErr w:type="spellEnd"/>
      <w:r w:rsidR="009905BA" w:rsidRPr="00767D5C">
        <w:rPr>
          <w:rFonts w:asciiTheme="minorBidi" w:hAnsiTheme="minorBidi" w:cstheme="minorBidi"/>
          <w:b/>
          <w:color w:val="000000" w:themeColor="text1"/>
          <w:sz w:val="28"/>
        </w:rPr>
        <w:t xml:space="preserve"> </w:t>
      </w:r>
      <w:proofErr w:type="spellStart"/>
      <w:r w:rsidR="009905BA" w:rsidRPr="00767D5C">
        <w:rPr>
          <w:rFonts w:asciiTheme="minorBidi" w:hAnsiTheme="minorBidi" w:cstheme="minorBidi"/>
          <w:b/>
          <w:color w:val="000000" w:themeColor="text1"/>
          <w:sz w:val="28"/>
        </w:rPr>
        <w:t>أو</w:t>
      </w:r>
      <w:proofErr w:type="spellEnd"/>
      <w:r w:rsidR="009905BA" w:rsidRPr="00767D5C">
        <w:rPr>
          <w:rFonts w:asciiTheme="minorBidi" w:hAnsiTheme="minorBidi" w:cstheme="minorBidi"/>
          <w:b/>
          <w:color w:val="000000" w:themeColor="text1"/>
          <w:sz w:val="28"/>
        </w:rPr>
        <w:t xml:space="preserve"> </w:t>
      </w:r>
      <w:proofErr w:type="spellStart"/>
      <w:r w:rsidR="009905BA" w:rsidRPr="00767D5C">
        <w:rPr>
          <w:rFonts w:asciiTheme="minorBidi" w:hAnsiTheme="minorBidi" w:cstheme="minorBidi"/>
          <w:b/>
          <w:color w:val="000000" w:themeColor="text1"/>
          <w:sz w:val="28"/>
        </w:rPr>
        <w:t>كلي</w:t>
      </w:r>
      <w:proofErr w:type="spellEnd"/>
      <w:r w:rsidR="009905BA" w:rsidRPr="00767D5C">
        <w:rPr>
          <w:rFonts w:asciiTheme="minorBidi" w:hAnsiTheme="minorBidi" w:cstheme="minorBidi"/>
          <w:b/>
          <w:color w:val="000000" w:themeColor="text1"/>
          <w:sz w:val="28"/>
        </w:rPr>
        <w:t xml:space="preserve"> </w:t>
      </w:r>
      <w:proofErr w:type="spellStart"/>
      <w:r w:rsidR="009905BA" w:rsidRPr="00767D5C">
        <w:rPr>
          <w:rFonts w:asciiTheme="minorBidi" w:hAnsiTheme="minorBidi" w:cstheme="minorBidi"/>
          <w:b/>
          <w:color w:val="000000" w:themeColor="text1"/>
          <w:sz w:val="28"/>
        </w:rPr>
        <w:t>من</w:t>
      </w:r>
      <w:proofErr w:type="spellEnd"/>
      <w:r w:rsidR="009905BA" w:rsidRPr="00767D5C">
        <w:rPr>
          <w:rFonts w:asciiTheme="minorBidi" w:hAnsiTheme="minorBidi" w:cstheme="minorBidi"/>
          <w:b/>
          <w:color w:val="000000" w:themeColor="text1"/>
          <w:sz w:val="28"/>
        </w:rPr>
        <w:t xml:space="preserve"> </w:t>
      </w:r>
      <w:proofErr w:type="spellStart"/>
      <w:r w:rsidR="009905BA" w:rsidRPr="00767D5C">
        <w:rPr>
          <w:rFonts w:asciiTheme="minorBidi" w:hAnsiTheme="minorBidi" w:cstheme="minorBidi"/>
          <w:b/>
          <w:color w:val="000000" w:themeColor="text1"/>
          <w:sz w:val="28"/>
        </w:rPr>
        <w:t>برنامج</w:t>
      </w:r>
      <w:proofErr w:type="spellEnd"/>
      <w:r w:rsidR="009905BA" w:rsidRPr="00767D5C">
        <w:rPr>
          <w:rFonts w:asciiTheme="minorBidi" w:hAnsiTheme="minorBidi" w:cstheme="minorBidi"/>
          <w:b/>
          <w:color w:val="000000" w:themeColor="text1"/>
          <w:sz w:val="28"/>
        </w:rPr>
        <w:t xml:space="preserve"> </w:t>
      </w:r>
      <w:proofErr w:type="spellStart"/>
      <w:r w:rsidR="009905BA" w:rsidRPr="00767D5C">
        <w:rPr>
          <w:rFonts w:asciiTheme="minorBidi" w:hAnsiTheme="minorBidi" w:cstheme="minorBidi"/>
          <w:b/>
          <w:color w:val="000000" w:themeColor="text1"/>
          <w:sz w:val="28"/>
        </w:rPr>
        <w:t>دراسات</w:t>
      </w:r>
      <w:proofErr w:type="spellEnd"/>
      <w:r w:rsidR="009905BA" w:rsidRPr="00767D5C">
        <w:rPr>
          <w:rFonts w:asciiTheme="minorBidi" w:hAnsiTheme="minorBidi" w:cstheme="minorBidi"/>
          <w:b/>
          <w:color w:val="000000" w:themeColor="text1"/>
          <w:sz w:val="28"/>
        </w:rPr>
        <w:t xml:space="preserve"> </w:t>
      </w:r>
      <w:proofErr w:type="spellStart"/>
      <w:r w:rsidR="009905BA" w:rsidRPr="00767D5C">
        <w:rPr>
          <w:rFonts w:asciiTheme="minorBidi" w:hAnsiTheme="minorBidi" w:cstheme="minorBidi"/>
          <w:b/>
          <w:color w:val="000000" w:themeColor="text1"/>
          <w:sz w:val="28"/>
        </w:rPr>
        <w:t>عليا</w:t>
      </w:r>
      <w:proofErr w:type="spellEnd"/>
    </w:p>
    <w:p w14:paraId="0683F5EA" w14:textId="77777777" w:rsidR="00C8066B" w:rsidRPr="00767D5C" w:rsidRDefault="00210509" w:rsidP="00210509">
      <w:pPr>
        <w:pBdr>
          <w:bottom w:val="single" w:sz="8" w:space="1" w:color="1F4E79"/>
        </w:pBdr>
        <w:bidi/>
        <w:spacing w:after="40" w:line="240" w:lineRule="auto"/>
        <w:rPr>
          <w:rFonts w:asciiTheme="minorBidi" w:hAnsiTheme="minorBidi" w:cstheme="minorBidi"/>
          <w:color w:val="000000" w:themeColor="text1"/>
          <w:sz w:val="24"/>
          <w:szCs w:val="24"/>
        </w:rPr>
      </w:pPr>
      <w:r w:rsidRPr="00767D5C">
        <w:rPr>
          <w:rFonts w:asciiTheme="minorBidi" w:hAnsiTheme="minorBidi" w:cstheme="minorBidi"/>
          <w:b/>
          <w:color w:val="000000" w:themeColor="text1"/>
          <w:sz w:val="20"/>
          <w:rtl/>
        </w:rPr>
        <w:t>1</w:t>
      </w:r>
      <w:r w:rsidRPr="00767D5C">
        <w:rPr>
          <w:rFonts w:asciiTheme="minorBidi" w:hAnsiTheme="minorBidi" w:cstheme="minorBidi"/>
          <w:b/>
          <w:color w:val="000000" w:themeColor="text1"/>
          <w:sz w:val="24"/>
          <w:szCs w:val="24"/>
          <w:rtl/>
        </w:rPr>
        <w:t xml:space="preserve">. </w:t>
      </w:r>
      <w:proofErr w:type="spellStart"/>
      <w:r w:rsidR="009905BA" w:rsidRPr="00767D5C">
        <w:rPr>
          <w:rFonts w:asciiTheme="minorBidi" w:hAnsiTheme="minorBidi" w:cstheme="minorBidi"/>
          <w:b/>
          <w:color w:val="000000" w:themeColor="text1"/>
          <w:sz w:val="24"/>
          <w:szCs w:val="24"/>
        </w:rPr>
        <w:t>البيانات</w:t>
      </w:r>
      <w:proofErr w:type="spellEnd"/>
      <w:r w:rsidR="009905BA" w:rsidRPr="00767D5C">
        <w:rPr>
          <w:rFonts w:asciiTheme="minorBidi" w:hAnsiTheme="minorBidi" w:cstheme="minorBidi"/>
          <w:b/>
          <w:color w:val="000000" w:themeColor="text1"/>
          <w:sz w:val="24"/>
          <w:szCs w:val="24"/>
        </w:rPr>
        <w:t xml:space="preserve"> </w:t>
      </w:r>
      <w:proofErr w:type="spellStart"/>
      <w:r w:rsidR="009905BA" w:rsidRPr="00767D5C">
        <w:rPr>
          <w:rFonts w:asciiTheme="minorBidi" w:hAnsiTheme="minorBidi" w:cstheme="minorBidi"/>
          <w:b/>
          <w:color w:val="000000" w:themeColor="text1"/>
          <w:sz w:val="24"/>
          <w:szCs w:val="24"/>
        </w:rPr>
        <w:t>الأساسية</w:t>
      </w:r>
      <w:proofErr w:type="spellEnd"/>
    </w:p>
    <w:tbl>
      <w:tblPr>
        <w:bidiVisual/>
        <w:tblW w:w="0" w:type="auto"/>
        <w:jc w:val="center"/>
        <w:tblBorders>
          <w:top w:val="single" w:sz="6" w:space="0" w:color="B7C9D6"/>
          <w:left w:val="single" w:sz="6" w:space="0" w:color="B7C9D6"/>
          <w:bottom w:val="single" w:sz="6" w:space="0" w:color="B7C9D6"/>
          <w:right w:val="single" w:sz="6" w:space="0" w:color="B7C9D6"/>
          <w:insideH w:val="single" w:sz="6" w:space="0" w:color="B7C9D6"/>
          <w:insideV w:val="single" w:sz="6" w:space="0" w:color="B7C9D6"/>
        </w:tblBorders>
        <w:tblLook w:val="04A0" w:firstRow="1" w:lastRow="0" w:firstColumn="1" w:lastColumn="0" w:noHBand="0" w:noVBand="1"/>
      </w:tblPr>
      <w:tblGrid>
        <w:gridCol w:w="1537"/>
        <w:gridCol w:w="3260"/>
        <w:gridCol w:w="1985"/>
        <w:gridCol w:w="3536"/>
      </w:tblGrid>
      <w:tr w:rsidR="00210509" w:rsidRPr="00767D5C" w14:paraId="27DBD1A6" w14:textId="77777777" w:rsidTr="0008521A">
        <w:trPr>
          <w:jc w:val="center"/>
        </w:trPr>
        <w:tc>
          <w:tcPr>
            <w:tcW w:w="1537" w:type="dxa"/>
            <w:shd w:val="clear" w:color="auto" w:fill="EAF2F8"/>
            <w:vAlign w:val="center"/>
          </w:tcPr>
          <w:p w14:paraId="0F7DB4C7" w14:textId="77777777" w:rsidR="00C8066B" w:rsidRPr="00767D5C" w:rsidRDefault="009905BA" w:rsidP="00210509">
            <w:pPr>
              <w:bidi/>
              <w:spacing w:after="40" w:line="240" w:lineRule="auto"/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</w:pPr>
            <w:proofErr w:type="spellStart"/>
            <w:r w:rsidRPr="00767D5C">
              <w:rPr>
                <w:rFonts w:asciiTheme="minorBidi" w:hAnsiTheme="minorBidi" w:cstheme="minorBidi"/>
                <w:b/>
                <w:color w:val="000000" w:themeColor="text1"/>
                <w:sz w:val="24"/>
                <w:szCs w:val="24"/>
              </w:rPr>
              <w:t>اسم</w:t>
            </w:r>
            <w:proofErr w:type="spellEnd"/>
            <w:r w:rsidRPr="00767D5C">
              <w:rPr>
                <w:rFonts w:asciiTheme="minorBidi" w:hAnsiTheme="minorBidi" w:cstheme="minorBidi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67D5C">
              <w:rPr>
                <w:rFonts w:asciiTheme="minorBidi" w:hAnsiTheme="minorBidi" w:cstheme="minorBidi"/>
                <w:b/>
                <w:color w:val="000000" w:themeColor="text1"/>
                <w:sz w:val="24"/>
                <w:szCs w:val="24"/>
              </w:rPr>
              <w:t>الطالب</w:t>
            </w:r>
            <w:proofErr w:type="spellEnd"/>
          </w:p>
        </w:tc>
        <w:tc>
          <w:tcPr>
            <w:tcW w:w="3260" w:type="dxa"/>
            <w:vAlign w:val="center"/>
          </w:tcPr>
          <w:p w14:paraId="648CF48E" w14:textId="5FDB342A" w:rsidR="00C8066B" w:rsidRPr="00767D5C" w:rsidRDefault="00C8066B" w:rsidP="00210509">
            <w:pPr>
              <w:bidi/>
              <w:spacing w:after="40" w:line="240" w:lineRule="auto"/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EAF2F8"/>
            <w:vAlign w:val="center"/>
          </w:tcPr>
          <w:p w14:paraId="0E8EE99E" w14:textId="77777777" w:rsidR="00C8066B" w:rsidRPr="00767D5C" w:rsidRDefault="009905BA" w:rsidP="00210509">
            <w:pPr>
              <w:bidi/>
              <w:spacing w:after="40" w:line="240" w:lineRule="auto"/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</w:pPr>
            <w:proofErr w:type="spellStart"/>
            <w:r w:rsidRPr="00767D5C">
              <w:rPr>
                <w:rFonts w:asciiTheme="minorBidi" w:hAnsiTheme="minorBidi" w:cstheme="minorBidi"/>
                <w:b/>
                <w:color w:val="000000" w:themeColor="text1"/>
                <w:sz w:val="24"/>
                <w:szCs w:val="24"/>
              </w:rPr>
              <w:t>الرقم</w:t>
            </w:r>
            <w:proofErr w:type="spellEnd"/>
            <w:r w:rsidRPr="00767D5C">
              <w:rPr>
                <w:rFonts w:asciiTheme="minorBidi" w:hAnsiTheme="minorBidi" w:cstheme="minorBidi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67D5C">
              <w:rPr>
                <w:rFonts w:asciiTheme="minorBidi" w:hAnsiTheme="minorBidi" w:cstheme="minorBidi"/>
                <w:b/>
                <w:color w:val="000000" w:themeColor="text1"/>
                <w:sz w:val="24"/>
                <w:szCs w:val="24"/>
              </w:rPr>
              <w:t>الدراسي</w:t>
            </w:r>
            <w:proofErr w:type="spellEnd"/>
          </w:p>
        </w:tc>
        <w:tc>
          <w:tcPr>
            <w:tcW w:w="3536" w:type="dxa"/>
            <w:vAlign w:val="center"/>
          </w:tcPr>
          <w:p w14:paraId="1BA519CF" w14:textId="0CEA37F3" w:rsidR="00C8066B" w:rsidRPr="00767D5C" w:rsidRDefault="00C8066B" w:rsidP="00210509">
            <w:pPr>
              <w:bidi/>
              <w:spacing w:after="40" w:line="240" w:lineRule="auto"/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</w:pPr>
          </w:p>
        </w:tc>
      </w:tr>
      <w:tr w:rsidR="00210509" w:rsidRPr="00767D5C" w14:paraId="64A64434" w14:textId="77777777" w:rsidTr="0008521A">
        <w:trPr>
          <w:jc w:val="center"/>
        </w:trPr>
        <w:tc>
          <w:tcPr>
            <w:tcW w:w="1537" w:type="dxa"/>
            <w:shd w:val="clear" w:color="auto" w:fill="EAF2F8"/>
            <w:vAlign w:val="center"/>
          </w:tcPr>
          <w:p w14:paraId="370690AB" w14:textId="77777777" w:rsidR="00C8066B" w:rsidRPr="00767D5C" w:rsidRDefault="009905BA" w:rsidP="00210509">
            <w:pPr>
              <w:bidi/>
              <w:spacing w:after="40" w:line="240" w:lineRule="auto"/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</w:pPr>
            <w:proofErr w:type="spellStart"/>
            <w:r w:rsidRPr="00767D5C">
              <w:rPr>
                <w:rFonts w:asciiTheme="minorBidi" w:hAnsiTheme="minorBidi" w:cstheme="minorBidi"/>
                <w:b/>
                <w:color w:val="000000" w:themeColor="text1"/>
                <w:sz w:val="24"/>
                <w:szCs w:val="24"/>
              </w:rPr>
              <w:t>البرنامج</w:t>
            </w:r>
            <w:proofErr w:type="spellEnd"/>
          </w:p>
        </w:tc>
        <w:tc>
          <w:tcPr>
            <w:tcW w:w="3260" w:type="dxa"/>
            <w:vAlign w:val="center"/>
          </w:tcPr>
          <w:p w14:paraId="11E8AEEA" w14:textId="776D293D" w:rsidR="00C8066B" w:rsidRPr="00767D5C" w:rsidRDefault="00C8066B" w:rsidP="00210509">
            <w:pPr>
              <w:bidi/>
              <w:spacing w:after="40" w:line="240" w:lineRule="auto"/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EAF2F8"/>
            <w:vAlign w:val="center"/>
          </w:tcPr>
          <w:p w14:paraId="268B02BA" w14:textId="77777777" w:rsidR="00C8066B" w:rsidRPr="00767D5C" w:rsidRDefault="009905BA" w:rsidP="00210509">
            <w:pPr>
              <w:bidi/>
              <w:spacing w:after="40" w:line="240" w:lineRule="auto"/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</w:pPr>
            <w:proofErr w:type="spellStart"/>
            <w:r w:rsidRPr="00767D5C">
              <w:rPr>
                <w:rFonts w:asciiTheme="minorBidi" w:hAnsiTheme="minorBidi" w:cstheme="minorBidi"/>
                <w:b/>
                <w:color w:val="000000" w:themeColor="text1"/>
                <w:sz w:val="24"/>
                <w:szCs w:val="24"/>
              </w:rPr>
              <w:t>الكلية</w:t>
            </w:r>
            <w:proofErr w:type="spellEnd"/>
            <w:r w:rsidRPr="00767D5C">
              <w:rPr>
                <w:rFonts w:asciiTheme="minorBidi" w:hAnsiTheme="minorBidi" w:cstheme="minorBidi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67D5C">
              <w:rPr>
                <w:rFonts w:asciiTheme="minorBidi" w:hAnsiTheme="minorBidi" w:cstheme="minorBidi"/>
                <w:b/>
                <w:color w:val="000000" w:themeColor="text1"/>
                <w:sz w:val="24"/>
                <w:szCs w:val="24"/>
              </w:rPr>
              <w:t>الحاضنة</w:t>
            </w:r>
            <w:proofErr w:type="spellEnd"/>
          </w:p>
        </w:tc>
        <w:tc>
          <w:tcPr>
            <w:tcW w:w="3536" w:type="dxa"/>
            <w:vAlign w:val="center"/>
          </w:tcPr>
          <w:p w14:paraId="3DF46A7E" w14:textId="5EA42C37" w:rsidR="00C8066B" w:rsidRPr="00767D5C" w:rsidRDefault="00C8066B" w:rsidP="00210509">
            <w:pPr>
              <w:bidi/>
              <w:spacing w:after="40" w:line="240" w:lineRule="auto"/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</w:pPr>
          </w:p>
        </w:tc>
      </w:tr>
      <w:tr w:rsidR="00210509" w:rsidRPr="00767D5C" w14:paraId="415F4B32" w14:textId="77777777" w:rsidTr="0008521A">
        <w:trPr>
          <w:jc w:val="center"/>
        </w:trPr>
        <w:tc>
          <w:tcPr>
            <w:tcW w:w="1537" w:type="dxa"/>
            <w:shd w:val="clear" w:color="auto" w:fill="EAF2F8"/>
            <w:vAlign w:val="center"/>
          </w:tcPr>
          <w:p w14:paraId="59937653" w14:textId="77777777" w:rsidR="00C8066B" w:rsidRPr="00767D5C" w:rsidRDefault="009905BA" w:rsidP="00210509">
            <w:pPr>
              <w:bidi/>
              <w:spacing w:after="40" w:line="240" w:lineRule="auto"/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</w:pPr>
            <w:proofErr w:type="spellStart"/>
            <w:r w:rsidRPr="00767D5C">
              <w:rPr>
                <w:rFonts w:asciiTheme="minorBidi" w:hAnsiTheme="minorBidi" w:cstheme="minorBidi"/>
                <w:b/>
                <w:color w:val="000000" w:themeColor="text1"/>
                <w:sz w:val="24"/>
                <w:szCs w:val="24"/>
              </w:rPr>
              <w:t>الدرجة</w:t>
            </w:r>
            <w:proofErr w:type="spellEnd"/>
            <w:r w:rsidRPr="00767D5C">
              <w:rPr>
                <w:rFonts w:asciiTheme="minorBidi" w:hAnsiTheme="minorBidi" w:cstheme="minorBidi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67D5C">
              <w:rPr>
                <w:rFonts w:asciiTheme="minorBidi" w:hAnsiTheme="minorBidi" w:cstheme="minorBidi"/>
                <w:b/>
                <w:color w:val="000000" w:themeColor="text1"/>
                <w:sz w:val="24"/>
                <w:szCs w:val="24"/>
              </w:rPr>
              <w:t>العلمية</w:t>
            </w:r>
            <w:proofErr w:type="spellEnd"/>
          </w:p>
        </w:tc>
        <w:tc>
          <w:tcPr>
            <w:tcW w:w="3260" w:type="dxa"/>
            <w:vAlign w:val="center"/>
          </w:tcPr>
          <w:p w14:paraId="092F3C86" w14:textId="31D3FE46" w:rsidR="00C8066B" w:rsidRPr="00767D5C" w:rsidRDefault="00C8066B" w:rsidP="00210509">
            <w:pPr>
              <w:bidi/>
              <w:spacing w:after="40" w:line="240" w:lineRule="auto"/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EAF2F8"/>
            <w:vAlign w:val="center"/>
          </w:tcPr>
          <w:p w14:paraId="7431A982" w14:textId="77777777" w:rsidR="00C8066B" w:rsidRPr="00767D5C" w:rsidRDefault="009905BA" w:rsidP="00210509">
            <w:pPr>
              <w:bidi/>
              <w:spacing w:after="40" w:line="240" w:lineRule="auto"/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</w:pPr>
            <w:proofErr w:type="spellStart"/>
            <w:r w:rsidRPr="00767D5C">
              <w:rPr>
                <w:rFonts w:asciiTheme="minorBidi" w:hAnsiTheme="minorBidi" w:cstheme="minorBidi"/>
                <w:b/>
                <w:color w:val="000000" w:themeColor="text1"/>
                <w:sz w:val="24"/>
                <w:szCs w:val="24"/>
              </w:rPr>
              <w:t>ا</w:t>
            </w:r>
            <w:r w:rsidRPr="00767D5C">
              <w:rPr>
                <w:rFonts w:asciiTheme="minorBidi" w:hAnsiTheme="minorBidi" w:cstheme="minorBidi"/>
                <w:b/>
                <w:color w:val="000000" w:themeColor="text1"/>
                <w:sz w:val="22"/>
              </w:rPr>
              <w:t>لعام</w:t>
            </w:r>
            <w:proofErr w:type="spellEnd"/>
            <w:r w:rsidRPr="00767D5C">
              <w:rPr>
                <w:rFonts w:asciiTheme="minorBidi" w:hAnsiTheme="minorBidi" w:cstheme="minorBidi"/>
                <w:b/>
                <w:color w:val="000000" w:themeColor="text1"/>
                <w:sz w:val="22"/>
              </w:rPr>
              <w:t>/</w:t>
            </w:r>
            <w:proofErr w:type="spellStart"/>
            <w:r w:rsidRPr="00767D5C">
              <w:rPr>
                <w:rFonts w:asciiTheme="minorBidi" w:hAnsiTheme="minorBidi" w:cstheme="minorBidi"/>
                <w:b/>
                <w:color w:val="000000" w:themeColor="text1"/>
                <w:sz w:val="22"/>
              </w:rPr>
              <w:t>الفصل</w:t>
            </w:r>
            <w:proofErr w:type="spellEnd"/>
            <w:r w:rsidRPr="00767D5C">
              <w:rPr>
                <w:rFonts w:asciiTheme="minorBidi" w:hAnsiTheme="minorBidi" w:cstheme="minorBidi"/>
                <w:b/>
                <w:color w:val="000000" w:themeColor="text1"/>
                <w:sz w:val="22"/>
              </w:rPr>
              <w:t xml:space="preserve"> </w:t>
            </w:r>
            <w:proofErr w:type="spellStart"/>
            <w:r w:rsidRPr="00767D5C">
              <w:rPr>
                <w:rFonts w:asciiTheme="minorBidi" w:hAnsiTheme="minorBidi" w:cstheme="minorBidi"/>
                <w:b/>
                <w:color w:val="000000" w:themeColor="text1"/>
                <w:sz w:val="22"/>
              </w:rPr>
              <w:t>الدراسي</w:t>
            </w:r>
            <w:proofErr w:type="spellEnd"/>
          </w:p>
        </w:tc>
        <w:tc>
          <w:tcPr>
            <w:tcW w:w="3536" w:type="dxa"/>
            <w:vAlign w:val="center"/>
          </w:tcPr>
          <w:p w14:paraId="3040CF59" w14:textId="6ADBAE5F" w:rsidR="00C8066B" w:rsidRPr="00767D5C" w:rsidRDefault="00C8066B" w:rsidP="00210509">
            <w:pPr>
              <w:bidi/>
              <w:spacing w:after="40" w:line="240" w:lineRule="auto"/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</w:pPr>
          </w:p>
        </w:tc>
      </w:tr>
      <w:tr w:rsidR="00210509" w:rsidRPr="00767D5C" w14:paraId="71D9DC91" w14:textId="77777777" w:rsidTr="0008521A">
        <w:trPr>
          <w:jc w:val="center"/>
        </w:trPr>
        <w:tc>
          <w:tcPr>
            <w:tcW w:w="1537" w:type="dxa"/>
            <w:shd w:val="clear" w:color="auto" w:fill="EAF2F8"/>
            <w:vAlign w:val="center"/>
          </w:tcPr>
          <w:p w14:paraId="7FD48A09" w14:textId="77777777" w:rsidR="00C8066B" w:rsidRPr="00767D5C" w:rsidRDefault="009905BA" w:rsidP="00210509">
            <w:pPr>
              <w:bidi/>
              <w:spacing w:after="40" w:line="240" w:lineRule="auto"/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</w:pPr>
            <w:proofErr w:type="spellStart"/>
            <w:r w:rsidRPr="00767D5C">
              <w:rPr>
                <w:rFonts w:asciiTheme="minorBidi" w:hAnsiTheme="minorBidi" w:cstheme="minorBidi"/>
                <w:b/>
                <w:color w:val="000000" w:themeColor="text1"/>
                <w:sz w:val="24"/>
                <w:szCs w:val="24"/>
              </w:rPr>
              <w:t>السنة</w:t>
            </w:r>
            <w:proofErr w:type="spellEnd"/>
            <w:r w:rsidRPr="00767D5C">
              <w:rPr>
                <w:rFonts w:asciiTheme="minorBidi" w:hAnsiTheme="minorBidi" w:cstheme="minorBidi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67D5C">
              <w:rPr>
                <w:rFonts w:asciiTheme="minorBidi" w:hAnsiTheme="minorBidi" w:cstheme="minorBidi"/>
                <w:b/>
                <w:color w:val="000000" w:themeColor="text1"/>
                <w:sz w:val="24"/>
                <w:szCs w:val="24"/>
              </w:rPr>
              <w:t>الدراسية</w:t>
            </w:r>
            <w:proofErr w:type="spellEnd"/>
          </w:p>
        </w:tc>
        <w:tc>
          <w:tcPr>
            <w:tcW w:w="3260" w:type="dxa"/>
            <w:vAlign w:val="center"/>
          </w:tcPr>
          <w:p w14:paraId="17C08969" w14:textId="2CCE99AC" w:rsidR="00C8066B" w:rsidRPr="00767D5C" w:rsidRDefault="00C8066B" w:rsidP="00210509">
            <w:pPr>
              <w:bidi/>
              <w:spacing w:after="40" w:line="240" w:lineRule="auto"/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EAF2F8"/>
            <w:vAlign w:val="center"/>
          </w:tcPr>
          <w:p w14:paraId="50644AA6" w14:textId="77777777" w:rsidR="00C8066B" w:rsidRPr="00767D5C" w:rsidRDefault="009905BA" w:rsidP="00210509">
            <w:pPr>
              <w:bidi/>
              <w:spacing w:after="40" w:line="240" w:lineRule="auto"/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</w:pPr>
            <w:proofErr w:type="spellStart"/>
            <w:r w:rsidRPr="00767D5C">
              <w:rPr>
                <w:rFonts w:asciiTheme="minorBidi" w:hAnsiTheme="minorBidi" w:cstheme="minorBidi"/>
                <w:b/>
                <w:color w:val="000000" w:themeColor="text1"/>
                <w:sz w:val="24"/>
                <w:szCs w:val="24"/>
              </w:rPr>
              <w:t>تاريخ</w:t>
            </w:r>
            <w:proofErr w:type="spellEnd"/>
            <w:r w:rsidRPr="00767D5C">
              <w:rPr>
                <w:rFonts w:asciiTheme="minorBidi" w:hAnsiTheme="minorBidi" w:cstheme="minorBidi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67D5C">
              <w:rPr>
                <w:rFonts w:asciiTheme="minorBidi" w:hAnsiTheme="minorBidi" w:cstheme="minorBidi"/>
                <w:b/>
                <w:color w:val="000000" w:themeColor="text1"/>
                <w:sz w:val="24"/>
                <w:szCs w:val="24"/>
              </w:rPr>
              <w:t>تقديم</w:t>
            </w:r>
            <w:proofErr w:type="spellEnd"/>
            <w:r w:rsidRPr="00767D5C">
              <w:rPr>
                <w:rFonts w:asciiTheme="minorBidi" w:hAnsiTheme="minorBidi" w:cstheme="minorBidi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67D5C">
              <w:rPr>
                <w:rFonts w:asciiTheme="minorBidi" w:hAnsiTheme="minorBidi" w:cstheme="minorBidi"/>
                <w:b/>
                <w:color w:val="000000" w:themeColor="text1"/>
                <w:sz w:val="24"/>
                <w:szCs w:val="24"/>
              </w:rPr>
              <w:t>الطلب</w:t>
            </w:r>
            <w:proofErr w:type="spellEnd"/>
          </w:p>
        </w:tc>
        <w:tc>
          <w:tcPr>
            <w:tcW w:w="3536" w:type="dxa"/>
            <w:vAlign w:val="center"/>
          </w:tcPr>
          <w:p w14:paraId="3290A36A" w14:textId="08BD6C93" w:rsidR="00C8066B" w:rsidRPr="00767D5C" w:rsidRDefault="00C8066B" w:rsidP="00210509">
            <w:pPr>
              <w:bidi/>
              <w:spacing w:after="40" w:line="240" w:lineRule="auto"/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</w:pPr>
          </w:p>
        </w:tc>
      </w:tr>
    </w:tbl>
    <w:p w14:paraId="4DEF9652" w14:textId="77777777" w:rsidR="007D09AD" w:rsidRPr="00767D5C" w:rsidRDefault="007D09AD" w:rsidP="007D09AD">
      <w:pPr>
        <w:pBdr>
          <w:bottom w:val="single" w:sz="8" w:space="1" w:color="1F4E79"/>
        </w:pBdr>
        <w:bidi/>
        <w:spacing w:after="40" w:line="240" w:lineRule="auto"/>
        <w:rPr>
          <w:rFonts w:asciiTheme="minorBidi" w:hAnsiTheme="minorBidi" w:cstheme="minorBidi"/>
          <w:b/>
          <w:color w:val="000000" w:themeColor="text1"/>
          <w:sz w:val="12"/>
          <w:szCs w:val="12"/>
          <w:rtl/>
        </w:rPr>
      </w:pPr>
    </w:p>
    <w:p w14:paraId="7B6693FD" w14:textId="6F9200D9" w:rsidR="00C8066B" w:rsidRPr="00767D5C" w:rsidRDefault="007D09AD" w:rsidP="007D09AD">
      <w:pPr>
        <w:pBdr>
          <w:bottom w:val="single" w:sz="8" w:space="1" w:color="1F4E79"/>
        </w:pBdr>
        <w:bidi/>
        <w:spacing w:after="40" w:line="240" w:lineRule="auto"/>
        <w:rPr>
          <w:rFonts w:asciiTheme="minorBidi" w:hAnsiTheme="minorBidi" w:cstheme="minorBidi"/>
          <w:color w:val="000000" w:themeColor="text1"/>
          <w:sz w:val="24"/>
          <w:szCs w:val="24"/>
        </w:rPr>
      </w:pPr>
      <w:r w:rsidRPr="00767D5C">
        <w:rPr>
          <w:rFonts w:asciiTheme="minorBidi" w:hAnsiTheme="minorBidi" w:cstheme="minorBidi"/>
          <w:b/>
          <w:color w:val="000000" w:themeColor="text1"/>
          <w:sz w:val="24"/>
          <w:szCs w:val="24"/>
          <w:rtl/>
        </w:rPr>
        <w:t>2</w:t>
      </w:r>
      <w:r w:rsidR="00210509" w:rsidRPr="00767D5C">
        <w:rPr>
          <w:rFonts w:asciiTheme="minorBidi" w:hAnsiTheme="minorBidi" w:cstheme="minorBidi"/>
          <w:b/>
          <w:color w:val="000000" w:themeColor="text1"/>
          <w:sz w:val="24"/>
          <w:szCs w:val="24"/>
          <w:rtl/>
        </w:rPr>
        <w:t xml:space="preserve">. </w:t>
      </w:r>
      <w:proofErr w:type="spellStart"/>
      <w:r w:rsidR="009905BA" w:rsidRPr="00767D5C">
        <w:rPr>
          <w:rFonts w:asciiTheme="minorBidi" w:hAnsiTheme="minorBidi" w:cstheme="minorBidi"/>
          <w:b/>
          <w:color w:val="000000" w:themeColor="text1"/>
          <w:sz w:val="24"/>
          <w:szCs w:val="24"/>
        </w:rPr>
        <w:t>نوع</w:t>
      </w:r>
      <w:proofErr w:type="spellEnd"/>
      <w:r w:rsidR="009905BA" w:rsidRPr="00767D5C">
        <w:rPr>
          <w:rFonts w:asciiTheme="minorBidi" w:hAnsiTheme="minorBidi" w:cstheme="minorBidi"/>
          <w:b/>
          <w:color w:val="000000" w:themeColor="text1"/>
          <w:sz w:val="24"/>
          <w:szCs w:val="24"/>
        </w:rPr>
        <w:t xml:space="preserve"> </w:t>
      </w:r>
      <w:proofErr w:type="spellStart"/>
      <w:r w:rsidR="009905BA" w:rsidRPr="00767D5C">
        <w:rPr>
          <w:rFonts w:asciiTheme="minorBidi" w:hAnsiTheme="minorBidi" w:cstheme="minorBidi"/>
          <w:b/>
          <w:color w:val="000000" w:themeColor="text1"/>
          <w:sz w:val="24"/>
          <w:szCs w:val="24"/>
        </w:rPr>
        <w:t>الانسحاب</w:t>
      </w:r>
      <w:proofErr w:type="spellEnd"/>
      <w:r w:rsidR="009905BA" w:rsidRPr="00767D5C">
        <w:rPr>
          <w:rFonts w:asciiTheme="minorBidi" w:hAnsiTheme="minorBidi" w:cstheme="minorBidi"/>
          <w:b/>
          <w:color w:val="000000" w:themeColor="text1"/>
          <w:sz w:val="24"/>
          <w:szCs w:val="24"/>
        </w:rPr>
        <w:t xml:space="preserve"> </w:t>
      </w:r>
      <w:proofErr w:type="spellStart"/>
      <w:r w:rsidR="009905BA" w:rsidRPr="00767D5C">
        <w:rPr>
          <w:rFonts w:asciiTheme="minorBidi" w:hAnsiTheme="minorBidi" w:cstheme="minorBidi"/>
          <w:b/>
          <w:color w:val="000000" w:themeColor="text1"/>
          <w:sz w:val="24"/>
          <w:szCs w:val="24"/>
        </w:rPr>
        <w:t>ومبرراته</w:t>
      </w:r>
      <w:proofErr w:type="spellEnd"/>
    </w:p>
    <w:tbl>
      <w:tblPr>
        <w:bidiVisual/>
        <w:tblW w:w="0" w:type="auto"/>
        <w:jc w:val="center"/>
        <w:tblBorders>
          <w:top w:val="single" w:sz="6" w:space="0" w:color="B7C9D6"/>
          <w:left w:val="single" w:sz="6" w:space="0" w:color="B7C9D6"/>
          <w:bottom w:val="single" w:sz="6" w:space="0" w:color="B7C9D6"/>
          <w:right w:val="single" w:sz="6" w:space="0" w:color="B7C9D6"/>
          <w:insideH w:val="single" w:sz="6" w:space="0" w:color="B7C9D6"/>
          <w:insideV w:val="single" w:sz="6" w:space="0" w:color="B7C9D6"/>
        </w:tblBorders>
        <w:tblLook w:val="04A0" w:firstRow="1" w:lastRow="0" w:firstColumn="1" w:lastColumn="0" w:noHBand="0" w:noVBand="1"/>
      </w:tblPr>
      <w:tblGrid>
        <w:gridCol w:w="4961"/>
        <w:gridCol w:w="5529"/>
      </w:tblGrid>
      <w:tr w:rsidR="00210509" w:rsidRPr="00767D5C" w14:paraId="58E626D7" w14:textId="77777777" w:rsidTr="0008521A">
        <w:trPr>
          <w:jc w:val="center"/>
        </w:trPr>
        <w:tc>
          <w:tcPr>
            <w:tcW w:w="4961" w:type="dxa"/>
            <w:vAlign w:val="center"/>
          </w:tcPr>
          <w:p w14:paraId="45CBBDAC" w14:textId="77777777" w:rsidR="00C8066B" w:rsidRPr="00767D5C" w:rsidRDefault="0008521A" w:rsidP="00210509">
            <w:pPr>
              <w:bidi/>
              <w:spacing w:after="40" w:line="240" w:lineRule="auto"/>
              <w:rPr>
                <w:rFonts w:asciiTheme="minorBidi" w:hAnsiTheme="minorBidi" w:cstheme="minorBidi"/>
                <w:color w:val="000000" w:themeColor="text1"/>
                <w:sz w:val="24"/>
                <w:szCs w:val="24"/>
                <w:rtl/>
              </w:rPr>
            </w:pPr>
            <w:r w:rsidRPr="00767D5C">
              <w:rPr>
                <w:rFonts w:asciiTheme="minorBidi" w:hAnsiTheme="minorBidi" w:cstheme="minorBidi"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7F68FA53" wp14:editId="2739B75F">
                      <wp:simplePos x="0" y="0"/>
                      <wp:positionH relativeFrom="column">
                        <wp:posOffset>2891155</wp:posOffset>
                      </wp:positionH>
                      <wp:positionV relativeFrom="paragraph">
                        <wp:posOffset>66675</wp:posOffset>
                      </wp:positionV>
                      <wp:extent cx="85725" cy="76200"/>
                      <wp:effectExtent l="0" t="0" r="28575" b="1905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7620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2F83F9" id="Rectangle 3" o:spid="_x0000_s1026" style="position:absolute;margin-left:227.65pt;margin-top:5.25pt;width:6.75pt;height:6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" fillcolor="white [3201]" strokecolor="black [3200]" strokeweight=".25pt"/>
                  </w:pict>
                </mc:Fallback>
              </mc:AlternateContent>
            </w:r>
            <w:r w:rsidR="00210509" w:rsidRPr="00767D5C">
              <w:rPr>
                <w:rFonts w:asciiTheme="minorBidi" w:hAnsiTheme="minorBidi" w:cstheme="minorBidi"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767D5C">
              <w:rPr>
                <w:rFonts w:asciiTheme="minorBidi" w:hAnsiTheme="minorBidi" w:cstheme="minorBidi"/>
                <w:color w:val="000000" w:themeColor="text1"/>
                <w:sz w:val="24"/>
                <w:szCs w:val="24"/>
                <w:rtl/>
              </w:rPr>
              <w:t xml:space="preserve">    </w:t>
            </w:r>
            <w:proofErr w:type="spellStart"/>
            <w:r w:rsidR="009905BA" w:rsidRPr="00767D5C"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  <w:t>انسحاب</w:t>
            </w:r>
            <w:proofErr w:type="spellEnd"/>
            <w:r w:rsidR="009905BA" w:rsidRPr="00767D5C"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9905BA" w:rsidRPr="00767D5C"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  <w:t>جزئي</w:t>
            </w:r>
            <w:proofErr w:type="spellEnd"/>
            <w:r w:rsidR="009905BA" w:rsidRPr="00767D5C"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9905BA" w:rsidRPr="00767D5C"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  <w:t>من</w:t>
            </w:r>
            <w:proofErr w:type="spellEnd"/>
            <w:r w:rsidR="009905BA" w:rsidRPr="00767D5C"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9905BA" w:rsidRPr="00767D5C"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  <w:t>مقرر</w:t>
            </w:r>
            <w:proofErr w:type="spellEnd"/>
            <w:r w:rsidR="00210509" w:rsidRPr="00767D5C">
              <w:rPr>
                <w:rFonts w:asciiTheme="minorBidi" w:hAnsiTheme="minorBidi" w:cstheme="minorBidi"/>
                <w:color w:val="000000" w:themeColor="text1"/>
                <w:sz w:val="24"/>
                <w:szCs w:val="24"/>
                <w:rtl/>
              </w:rPr>
              <w:t xml:space="preserve">  /</w:t>
            </w:r>
            <w:proofErr w:type="gramEnd"/>
            <w:r w:rsidR="00210509" w:rsidRPr="00767D5C">
              <w:rPr>
                <w:rFonts w:asciiTheme="minorBidi" w:hAnsiTheme="minorBidi" w:cstheme="minorBidi"/>
                <w:color w:val="000000" w:themeColor="text1"/>
                <w:sz w:val="24"/>
                <w:szCs w:val="24"/>
                <w:rtl/>
              </w:rPr>
              <w:t xml:space="preserve"> </w:t>
            </w:r>
            <w:proofErr w:type="spellStart"/>
            <w:r w:rsidR="009905BA" w:rsidRPr="00767D5C"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  <w:t>رمز</w:t>
            </w:r>
            <w:proofErr w:type="spellEnd"/>
            <w:r w:rsidR="009905BA" w:rsidRPr="00767D5C"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9905BA" w:rsidRPr="00767D5C"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  <w:t>المقرر</w:t>
            </w:r>
            <w:proofErr w:type="spellEnd"/>
            <w:r w:rsidR="00210509" w:rsidRPr="00767D5C">
              <w:rPr>
                <w:rFonts w:asciiTheme="minorBidi" w:hAnsiTheme="minorBidi" w:cstheme="minorBidi"/>
                <w:color w:val="000000" w:themeColor="text1"/>
                <w:sz w:val="24"/>
                <w:szCs w:val="24"/>
                <w:rtl/>
              </w:rPr>
              <w:t xml:space="preserve"> :</w:t>
            </w:r>
            <w:proofErr w:type="gramEnd"/>
            <w:r w:rsidR="00210509" w:rsidRPr="00767D5C">
              <w:rPr>
                <w:rFonts w:asciiTheme="minorBidi" w:hAnsiTheme="minorBidi" w:cstheme="minorBidi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767D5C">
              <w:rPr>
                <w:rFonts w:asciiTheme="minorBidi" w:hAnsiTheme="minorBidi" w:cstheme="minorBidi"/>
                <w:color w:val="000000" w:themeColor="text1"/>
                <w:sz w:val="24"/>
                <w:szCs w:val="24"/>
                <w:rtl/>
              </w:rPr>
              <w:t xml:space="preserve"> </w:t>
            </w:r>
          </w:p>
          <w:p w14:paraId="294846B3" w14:textId="4F55A0DC" w:rsidR="0008521A" w:rsidRPr="00767D5C" w:rsidRDefault="0008521A" w:rsidP="0008521A">
            <w:pPr>
              <w:bidi/>
              <w:spacing w:after="40" w:line="240" w:lineRule="auto"/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</w:pPr>
            <w:r w:rsidRPr="00767D5C">
              <w:rPr>
                <w:rFonts w:asciiTheme="minorBidi" w:hAnsiTheme="minorBidi" w:cstheme="minorBidi"/>
                <w:color w:val="000000" w:themeColor="text1"/>
                <w:sz w:val="24"/>
                <w:szCs w:val="24"/>
                <w:rtl/>
              </w:rPr>
              <w:t xml:space="preserve">     ...........................................................</w:t>
            </w:r>
          </w:p>
        </w:tc>
        <w:tc>
          <w:tcPr>
            <w:tcW w:w="5529" w:type="dxa"/>
            <w:vAlign w:val="center"/>
          </w:tcPr>
          <w:p w14:paraId="54CD092F" w14:textId="1FAF5C74" w:rsidR="00C8066B" w:rsidRPr="00767D5C" w:rsidRDefault="00210509" w:rsidP="00767D5C">
            <w:pPr>
              <w:bidi/>
              <w:spacing w:after="40" w:line="240" w:lineRule="auto"/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</w:pPr>
            <w:r w:rsidRPr="00767D5C">
              <w:rPr>
                <w:rFonts w:asciiTheme="minorBidi" w:hAnsiTheme="minorBidi" w:cstheme="minorBidi"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671CBBDD" wp14:editId="187FD91D">
                      <wp:simplePos x="0" y="0"/>
                      <wp:positionH relativeFrom="column">
                        <wp:posOffset>3275330</wp:posOffset>
                      </wp:positionH>
                      <wp:positionV relativeFrom="paragraph">
                        <wp:posOffset>66040</wp:posOffset>
                      </wp:positionV>
                      <wp:extent cx="85725" cy="76200"/>
                      <wp:effectExtent l="0" t="0" r="28575" b="1905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7620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5156F3" id="Rectangle 2" o:spid="_x0000_s1026" style="position:absolute;margin-left:257.9pt;margin-top:5.2pt;width:6.75pt;height: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" fillcolor="white [3201]" strokecolor="black [3200]" strokeweight=".25pt"/>
                  </w:pict>
                </mc:Fallback>
              </mc:AlternateContent>
            </w:r>
            <w:r w:rsidR="0008521A" w:rsidRPr="00767D5C">
              <w:rPr>
                <w:rFonts w:asciiTheme="minorBidi" w:hAnsiTheme="minorBidi" w:cstheme="minorBidi"/>
                <w:color w:val="000000" w:themeColor="text1"/>
                <w:sz w:val="24"/>
                <w:szCs w:val="24"/>
                <w:rtl/>
              </w:rPr>
              <w:t xml:space="preserve">     </w:t>
            </w:r>
            <w:proofErr w:type="spellStart"/>
            <w:r w:rsidR="009905BA" w:rsidRPr="00767D5C"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  <w:t>انسحاب</w:t>
            </w:r>
            <w:proofErr w:type="spellEnd"/>
            <w:r w:rsidR="009905BA" w:rsidRPr="00767D5C"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9905BA" w:rsidRPr="00767D5C"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  <w:t>كلي</w:t>
            </w:r>
            <w:proofErr w:type="spellEnd"/>
            <w:r w:rsidR="009905BA" w:rsidRPr="00767D5C"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9905BA" w:rsidRPr="00767D5C"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  <w:t>من</w:t>
            </w:r>
            <w:proofErr w:type="spellEnd"/>
            <w:r w:rsidR="009905BA" w:rsidRPr="00767D5C"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9905BA" w:rsidRPr="00767D5C"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  <w:t>البرنامج</w:t>
            </w:r>
            <w:proofErr w:type="spellEnd"/>
            <w:r w:rsidR="009905BA" w:rsidRPr="00767D5C"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  <w:t xml:space="preserve"> / </w:t>
            </w:r>
            <w:proofErr w:type="spellStart"/>
            <w:r w:rsidR="009905BA" w:rsidRPr="00767D5C"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  <w:t>الفصل</w:t>
            </w:r>
            <w:proofErr w:type="spellEnd"/>
            <w:r w:rsidR="009905BA" w:rsidRPr="00767D5C"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9905BA" w:rsidRPr="00767D5C"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  <w:t>الدراسي</w:t>
            </w:r>
            <w:proofErr w:type="spellEnd"/>
            <w:r w:rsidR="009905BA" w:rsidRPr="00767D5C"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  <w:t xml:space="preserve"> </w:t>
            </w:r>
            <w:r w:rsidRPr="00767D5C">
              <w:rPr>
                <w:rFonts w:asciiTheme="minorBidi" w:hAnsiTheme="minorBidi" w:cstheme="minorBidi"/>
                <w:color w:val="000000" w:themeColor="text1"/>
                <w:sz w:val="24"/>
                <w:szCs w:val="24"/>
                <w:rtl/>
              </w:rPr>
              <w:t xml:space="preserve"> :</w:t>
            </w:r>
            <w:proofErr w:type="gramEnd"/>
            <w:r w:rsidRPr="00767D5C">
              <w:rPr>
                <w:rFonts w:asciiTheme="minorBidi" w:hAnsiTheme="minorBidi" w:cstheme="minorBidi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08521A" w:rsidRPr="00767D5C">
              <w:rPr>
                <w:rFonts w:asciiTheme="minorBidi" w:hAnsiTheme="minorBidi" w:cstheme="minorBidi"/>
                <w:color w:val="000000" w:themeColor="text1"/>
                <w:sz w:val="24"/>
                <w:szCs w:val="24"/>
                <w:rtl/>
              </w:rPr>
              <w:t xml:space="preserve">     ............................................................       </w:t>
            </w:r>
            <w:r w:rsidR="0008521A" w:rsidRPr="00767D5C">
              <w:rPr>
                <w:rFonts w:asciiTheme="minorBidi" w:hAnsiTheme="minorBidi" w:cstheme="minorBidi"/>
                <w:color w:val="000000" w:themeColor="text1"/>
                <w:sz w:val="24"/>
                <w:szCs w:val="24"/>
                <w:rtl/>
                <w:lang w:bidi="ar-LY"/>
              </w:rPr>
              <w:t xml:space="preserve">  </w:t>
            </w:r>
            <w:r w:rsidR="0008521A" w:rsidRPr="00767D5C">
              <w:rPr>
                <w:rFonts w:asciiTheme="minorBidi" w:hAnsiTheme="minorBidi" w:cstheme="minorBidi"/>
                <w:color w:val="000000" w:themeColor="text1"/>
                <w:sz w:val="24"/>
                <w:szCs w:val="24"/>
                <w:lang w:bidi="ar-LY"/>
              </w:rPr>
              <w:t xml:space="preserve">          </w:t>
            </w:r>
          </w:p>
        </w:tc>
      </w:tr>
      <w:tr w:rsidR="00210509" w:rsidRPr="00767D5C" w14:paraId="3DCC4215" w14:textId="77777777" w:rsidTr="0008521A">
        <w:trPr>
          <w:jc w:val="center"/>
        </w:trPr>
        <w:tc>
          <w:tcPr>
            <w:tcW w:w="10490" w:type="dxa"/>
            <w:gridSpan w:val="2"/>
            <w:vAlign w:val="center"/>
          </w:tcPr>
          <w:p w14:paraId="106CECFC" w14:textId="2410803F" w:rsidR="00C8066B" w:rsidRPr="00767D5C" w:rsidRDefault="009905BA" w:rsidP="00210509">
            <w:pPr>
              <w:bidi/>
              <w:spacing w:after="40" w:line="240" w:lineRule="auto"/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</w:pPr>
            <w:proofErr w:type="spellStart"/>
            <w:r w:rsidRPr="00767D5C"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  <w:t>سبب</w:t>
            </w:r>
            <w:proofErr w:type="spellEnd"/>
            <w:r w:rsidRPr="00767D5C"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67D5C"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  <w:t>الطلب</w:t>
            </w:r>
            <w:proofErr w:type="spellEnd"/>
            <w:r w:rsidRPr="00767D5C"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  <w:t xml:space="preserve"> / </w:t>
            </w:r>
            <w:proofErr w:type="spellStart"/>
            <w:r w:rsidRPr="00767D5C"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  <w:t>المبررات</w:t>
            </w:r>
            <w:proofErr w:type="spellEnd"/>
            <w:r w:rsidRPr="00767D5C"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67D5C"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  <w:t>المختصرة</w:t>
            </w:r>
            <w:proofErr w:type="spellEnd"/>
            <w:r w:rsidR="0008521A" w:rsidRPr="00767D5C">
              <w:rPr>
                <w:rFonts w:asciiTheme="minorBidi" w:hAnsiTheme="minorBidi" w:cstheme="minorBidi"/>
                <w:color w:val="000000" w:themeColor="text1"/>
                <w:sz w:val="24"/>
                <w:szCs w:val="24"/>
                <w:rtl/>
              </w:rPr>
              <w:t>:</w:t>
            </w:r>
            <w:r w:rsidRPr="00767D5C"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  <w:t xml:space="preserve"> ................................................................................................................................................</w:t>
            </w:r>
          </w:p>
        </w:tc>
      </w:tr>
      <w:tr w:rsidR="00210509" w:rsidRPr="00767D5C" w14:paraId="61972E9B" w14:textId="77777777" w:rsidTr="0008521A">
        <w:trPr>
          <w:jc w:val="center"/>
        </w:trPr>
        <w:tc>
          <w:tcPr>
            <w:tcW w:w="10490" w:type="dxa"/>
            <w:gridSpan w:val="2"/>
            <w:vAlign w:val="center"/>
          </w:tcPr>
          <w:p w14:paraId="3BC14C25" w14:textId="011AA805" w:rsidR="0008521A" w:rsidRPr="00DA00B3" w:rsidRDefault="009905BA" w:rsidP="0008521A">
            <w:pPr>
              <w:bidi/>
              <w:spacing w:after="4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4"/>
                <w:szCs w:val="24"/>
                <w:u w:val="thick"/>
                <w:rtl/>
              </w:rPr>
            </w:pPr>
            <w:proofErr w:type="spellStart"/>
            <w:r w:rsidRPr="00DA00B3">
              <w:rPr>
                <w:rFonts w:asciiTheme="minorBidi" w:hAnsiTheme="minorBidi" w:cstheme="minorBidi"/>
                <w:b/>
                <w:bCs/>
                <w:color w:val="000000" w:themeColor="text1"/>
                <w:sz w:val="24"/>
                <w:szCs w:val="24"/>
                <w:u w:val="thick"/>
              </w:rPr>
              <w:t>إقرار</w:t>
            </w:r>
            <w:proofErr w:type="spellEnd"/>
            <w:r w:rsidRPr="00DA00B3">
              <w:rPr>
                <w:rFonts w:asciiTheme="minorBidi" w:hAnsiTheme="minorBidi" w:cstheme="minorBidi"/>
                <w:b/>
                <w:bCs/>
                <w:color w:val="000000" w:themeColor="text1"/>
                <w:sz w:val="24"/>
                <w:szCs w:val="24"/>
                <w:u w:val="thick"/>
              </w:rPr>
              <w:t xml:space="preserve"> </w:t>
            </w:r>
            <w:proofErr w:type="spellStart"/>
            <w:r w:rsidRPr="00DA00B3">
              <w:rPr>
                <w:rFonts w:asciiTheme="minorBidi" w:hAnsiTheme="minorBidi" w:cstheme="minorBidi"/>
                <w:b/>
                <w:bCs/>
                <w:color w:val="000000" w:themeColor="text1"/>
                <w:sz w:val="24"/>
                <w:szCs w:val="24"/>
                <w:u w:val="thick"/>
              </w:rPr>
              <w:t>الطالب</w:t>
            </w:r>
            <w:proofErr w:type="spellEnd"/>
          </w:p>
          <w:p w14:paraId="601004DB" w14:textId="2814A9C2" w:rsidR="00C8066B" w:rsidRPr="00767D5C" w:rsidRDefault="009905BA" w:rsidP="0008521A">
            <w:pPr>
              <w:bidi/>
              <w:spacing w:after="40" w:line="240" w:lineRule="auto"/>
              <w:jc w:val="center"/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</w:pPr>
            <w:proofErr w:type="spellStart"/>
            <w:r w:rsidRPr="00767D5C"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  <w:t>أقرّ</w:t>
            </w:r>
            <w:proofErr w:type="spellEnd"/>
            <w:r w:rsidRPr="00767D5C"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67D5C"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  <w:t>بأن</w:t>
            </w:r>
            <w:proofErr w:type="spellEnd"/>
            <w:r w:rsidRPr="00767D5C"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67D5C"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  <w:t>هذا</w:t>
            </w:r>
            <w:proofErr w:type="spellEnd"/>
            <w:r w:rsidRPr="00767D5C"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67D5C"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  <w:t>الطلب</w:t>
            </w:r>
            <w:proofErr w:type="spellEnd"/>
            <w:r w:rsidRPr="00767D5C"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67D5C"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  <w:t>قُدّم</w:t>
            </w:r>
            <w:proofErr w:type="spellEnd"/>
            <w:r w:rsidRPr="00767D5C"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67D5C"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  <w:t>بإرادتي</w:t>
            </w:r>
            <w:proofErr w:type="spellEnd"/>
            <w:r w:rsidRPr="00767D5C"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  <w:t xml:space="preserve">، </w:t>
            </w:r>
            <w:proofErr w:type="spellStart"/>
            <w:r w:rsidRPr="00767D5C"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  <w:t>وألتزم</w:t>
            </w:r>
            <w:proofErr w:type="spellEnd"/>
            <w:r w:rsidRPr="00767D5C"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67D5C"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  <w:t>بالآثار</w:t>
            </w:r>
            <w:proofErr w:type="spellEnd"/>
            <w:r w:rsidRPr="00767D5C"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67D5C"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  <w:t>الأكاديمية</w:t>
            </w:r>
            <w:proofErr w:type="spellEnd"/>
            <w:r w:rsidRPr="00767D5C"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67D5C"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  <w:t>والإدارية</w:t>
            </w:r>
            <w:proofErr w:type="spellEnd"/>
            <w:r w:rsidRPr="00767D5C"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67D5C"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  <w:t>والمالية</w:t>
            </w:r>
            <w:proofErr w:type="spellEnd"/>
            <w:r w:rsidRPr="00767D5C"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67D5C"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  <w:t>المترتبة</w:t>
            </w:r>
            <w:proofErr w:type="spellEnd"/>
            <w:r w:rsidRPr="00767D5C"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67D5C"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  <w:t>عليه</w:t>
            </w:r>
            <w:proofErr w:type="spellEnd"/>
            <w:r w:rsidRPr="00767D5C"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67D5C"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  <w:t>وفق</w:t>
            </w:r>
            <w:proofErr w:type="spellEnd"/>
            <w:r w:rsidRPr="00767D5C"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67D5C"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  <w:t>اللوائح</w:t>
            </w:r>
            <w:proofErr w:type="spellEnd"/>
            <w:r w:rsidRPr="00767D5C"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67D5C"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  <w:t>والسياسات</w:t>
            </w:r>
            <w:proofErr w:type="spellEnd"/>
            <w:r w:rsidRPr="00767D5C"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67D5C"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  <w:t>المعتمدة</w:t>
            </w:r>
            <w:proofErr w:type="spellEnd"/>
            <w:r w:rsidRPr="00767D5C"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  <w:t>.</w:t>
            </w:r>
          </w:p>
        </w:tc>
      </w:tr>
    </w:tbl>
    <w:p w14:paraId="7FE3E378" w14:textId="77777777" w:rsidR="00EA39F4" w:rsidRPr="00767D5C" w:rsidRDefault="00EA39F4" w:rsidP="00EA39F4">
      <w:pPr>
        <w:pBdr>
          <w:bottom w:val="single" w:sz="8" w:space="1" w:color="1F4E79"/>
        </w:pBdr>
        <w:bidi/>
        <w:spacing w:after="40" w:line="240" w:lineRule="auto"/>
        <w:rPr>
          <w:rFonts w:asciiTheme="minorBidi" w:hAnsiTheme="minorBidi" w:cstheme="minorBidi"/>
          <w:b/>
          <w:color w:val="000000" w:themeColor="text1"/>
          <w:sz w:val="14"/>
          <w:szCs w:val="14"/>
          <w:rtl/>
          <w:lang w:bidi="ar-LY"/>
        </w:rPr>
      </w:pPr>
    </w:p>
    <w:p w14:paraId="649A79C3" w14:textId="77777777" w:rsidR="007D09AD" w:rsidRPr="00767D5C" w:rsidRDefault="00EA39F4" w:rsidP="00EA39F4">
      <w:pPr>
        <w:pBdr>
          <w:bottom w:val="single" w:sz="8" w:space="1" w:color="1F4E79"/>
        </w:pBdr>
        <w:bidi/>
        <w:spacing w:after="40" w:line="240" w:lineRule="auto"/>
        <w:rPr>
          <w:rFonts w:asciiTheme="minorBidi" w:hAnsiTheme="minorBidi" w:cstheme="minorBidi"/>
          <w:b/>
          <w:color w:val="000000" w:themeColor="text1"/>
          <w:sz w:val="24"/>
          <w:szCs w:val="24"/>
          <w:rtl/>
          <w:lang w:bidi="ar-LY"/>
        </w:rPr>
      </w:pPr>
      <w:r w:rsidRPr="00767D5C">
        <w:rPr>
          <w:rFonts w:asciiTheme="minorBidi" w:hAnsiTheme="minorBidi" w:cstheme="minorBidi"/>
          <w:b/>
          <w:color w:val="000000" w:themeColor="text1"/>
          <w:sz w:val="24"/>
          <w:szCs w:val="24"/>
          <w:rtl/>
          <w:lang w:bidi="ar-LY"/>
        </w:rPr>
        <w:t>3</w:t>
      </w:r>
      <w:r w:rsidR="0047526B" w:rsidRPr="00767D5C">
        <w:rPr>
          <w:rFonts w:asciiTheme="minorBidi" w:hAnsiTheme="minorBidi" w:cstheme="minorBidi"/>
          <w:b/>
          <w:color w:val="000000" w:themeColor="text1"/>
          <w:sz w:val="24"/>
          <w:szCs w:val="24"/>
          <w:rtl/>
          <w:lang w:bidi="ar-LY"/>
        </w:rPr>
        <w:t xml:space="preserve">. الادارة المالية </w:t>
      </w:r>
    </w:p>
    <w:tbl>
      <w:tblPr>
        <w:tblStyle w:val="afa"/>
        <w:bidiVisual/>
        <w:tblW w:w="0" w:type="auto"/>
        <w:tblLook w:val="04A0" w:firstRow="1" w:lastRow="0" w:firstColumn="1" w:lastColumn="0" w:noHBand="0" w:noVBand="1"/>
      </w:tblPr>
      <w:tblGrid>
        <w:gridCol w:w="10536"/>
      </w:tblGrid>
      <w:tr w:rsidR="00EA39F4" w:rsidRPr="00767D5C" w14:paraId="57BDFC71" w14:textId="77777777" w:rsidTr="00EA39F4">
        <w:tc>
          <w:tcPr>
            <w:tcW w:w="10762" w:type="dxa"/>
          </w:tcPr>
          <w:p w14:paraId="153E21C2" w14:textId="48C462C2" w:rsidR="0094568B" w:rsidRPr="00767D5C" w:rsidRDefault="00EA39F4" w:rsidP="002D2960">
            <w:pPr>
              <w:bidi/>
              <w:spacing w:after="40"/>
              <w:rPr>
                <w:rFonts w:asciiTheme="minorBidi" w:hAnsiTheme="minorBidi" w:cstheme="minorBidi"/>
                <w:b/>
                <w:color w:val="000000" w:themeColor="text1"/>
                <w:sz w:val="24"/>
                <w:szCs w:val="24"/>
                <w:rtl/>
                <w:lang w:bidi="ar-LY"/>
              </w:rPr>
            </w:pPr>
            <w:r w:rsidRPr="00767D5C">
              <w:rPr>
                <w:rFonts w:asciiTheme="minorBidi" w:hAnsiTheme="minorBidi" w:cstheme="minorBidi"/>
                <w:bCs/>
                <w:color w:val="000000" w:themeColor="text1"/>
                <w:sz w:val="24"/>
                <w:szCs w:val="24"/>
                <w:rtl/>
                <w:lang w:bidi="ar-LY"/>
              </w:rPr>
              <w:t xml:space="preserve">تصديق الإدارة </w:t>
            </w:r>
            <w:proofErr w:type="gramStart"/>
            <w:r w:rsidRPr="00767D5C">
              <w:rPr>
                <w:rFonts w:asciiTheme="minorBidi" w:hAnsiTheme="minorBidi" w:cstheme="minorBidi"/>
                <w:bCs/>
                <w:color w:val="000000" w:themeColor="text1"/>
                <w:sz w:val="24"/>
                <w:szCs w:val="24"/>
                <w:rtl/>
                <w:lang w:bidi="ar-LY"/>
              </w:rPr>
              <w:t>المالية:</w:t>
            </w:r>
            <w:r w:rsidRPr="00767D5C">
              <w:rPr>
                <w:rFonts w:asciiTheme="minorBidi" w:hAnsiTheme="minorBidi" w:cstheme="minorBidi"/>
                <w:b/>
                <w:color w:val="000000" w:themeColor="text1"/>
                <w:sz w:val="24"/>
                <w:szCs w:val="24"/>
                <w:rtl/>
                <w:lang w:bidi="ar-LY"/>
              </w:rPr>
              <w:t xml:space="preserve"> </w:t>
            </w:r>
            <w:r w:rsidR="00767D5C">
              <w:rPr>
                <w:rFonts w:asciiTheme="minorBidi" w:hAnsiTheme="minorBidi" w:cstheme="minorBidi" w:hint="cs"/>
                <w:b/>
                <w:color w:val="000000" w:themeColor="text1"/>
                <w:sz w:val="24"/>
                <w:szCs w:val="24"/>
                <w:rtl/>
                <w:lang w:bidi="ar-LY"/>
              </w:rPr>
              <w:t xml:space="preserve">  </w:t>
            </w:r>
            <w:proofErr w:type="gramEnd"/>
            <w:r w:rsidR="00767D5C">
              <w:rPr>
                <w:rFonts w:asciiTheme="minorBidi" w:hAnsiTheme="minorBidi" w:cstheme="minorBidi" w:hint="cs"/>
                <w:b/>
                <w:color w:val="000000" w:themeColor="text1"/>
                <w:sz w:val="24"/>
                <w:szCs w:val="24"/>
                <w:rtl/>
                <w:lang w:bidi="ar-LY"/>
              </w:rPr>
              <w:t xml:space="preserve">   </w:t>
            </w:r>
            <w:r w:rsidRPr="00767D5C">
              <w:rPr>
                <w:rFonts w:ascii="Segoe UI Symbol" w:hAnsi="Segoe UI Symbol" w:cs="Segoe UI Symbol" w:hint="cs"/>
                <w:b/>
                <w:color w:val="000000" w:themeColor="text1"/>
                <w:sz w:val="24"/>
                <w:szCs w:val="24"/>
                <w:rtl/>
                <w:lang w:bidi="ar-LY"/>
              </w:rPr>
              <w:t>☐</w:t>
            </w:r>
            <w:r w:rsidRPr="00767D5C">
              <w:rPr>
                <w:rFonts w:asciiTheme="minorBidi" w:hAnsiTheme="minorBidi" w:cstheme="minorBidi"/>
                <w:b/>
                <w:color w:val="000000" w:themeColor="text1"/>
                <w:sz w:val="24"/>
                <w:szCs w:val="24"/>
                <w:rtl/>
                <w:lang w:bidi="ar-LY"/>
              </w:rPr>
              <w:t xml:space="preserve"> لا يوجد التزام مالي قائم على الطالب</w:t>
            </w:r>
            <w:r w:rsidR="00767D5C">
              <w:rPr>
                <w:rFonts w:asciiTheme="minorBidi" w:hAnsiTheme="minorBidi" w:cstheme="minorBidi" w:hint="cs"/>
                <w:b/>
                <w:color w:val="000000" w:themeColor="text1"/>
                <w:sz w:val="24"/>
                <w:szCs w:val="24"/>
                <w:rtl/>
                <w:lang w:bidi="ar-LY"/>
              </w:rPr>
              <w:t xml:space="preserve">         </w:t>
            </w:r>
            <w:r w:rsidRPr="00767D5C">
              <w:rPr>
                <w:rFonts w:asciiTheme="minorBidi" w:hAnsiTheme="minorBidi" w:cstheme="minorBidi"/>
                <w:b/>
                <w:color w:val="000000" w:themeColor="text1"/>
                <w:sz w:val="24"/>
                <w:szCs w:val="24"/>
                <w:rtl/>
                <w:lang w:bidi="ar-LY"/>
              </w:rPr>
              <w:t xml:space="preserve">  </w:t>
            </w:r>
            <w:r w:rsidRPr="00767D5C">
              <w:rPr>
                <w:rFonts w:ascii="Segoe UI Symbol" w:hAnsi="Segoe UI Symbol" w:cs="Segoe UI Symbol" w:hint="cs"/>
                <w:b/>
                <w:color w:val="000000" w:themeColor="text1"/>
                <w:sz w:val="24"/>
                <w:szCs w:val="24"/>
                <w:rtl/>
                <w:lang w:bidi="ar-LY"/>
              </w:rPr>
              <w:t>☐</w:t>
            </w:r>
            <w:r w:rsidRPr="00767D5C">
              <w:rPr>
                <w:rFonts w:asciiTheme="minorBidi" w:hAnsiTheme="minorBidi" w:cstheme="minorBidi"/>
                <w:b/>
                <w:color w:val="000000" w:themeColor="text1"/>
                <w:sz w:val="24"/>
                <w:szCs w:val="24"/>
                <w:rtl/>
                <w:lang w:bidi="ar-LY"/>
              </w:rPr>
              <w:t xml:space="preserve"> يوجد التزام مالي ويُستكمل قبل اعتماد الانسحاب. </w:t>
            </w:r>
          </w:p>
          <w:p w14:paraId="0BA1C2E2" w14:textId="1D322D1E" w:rsidR="00EA39F4" w:rsidRPr="00767D5C" w:rsidRDefault="00EA39F4" w:rsidP="0094568B">
            <w:pPr>
              <w:bidi/>
              <w:spacing w:after="40"/>
              <w:rPr>
                <w:rFonts w:asciiTheme="minorBidi" w:hAnsiTheme="minorBidi" w:cstheme="minorBidi"/>
                <w:b/>
                <w:color w:val="000000" w:themeColor="text1"/>
                <w:sz w:val="24"/>
                <w:szCs w:val="24"/>
                <w:rtl/>
                <w:lang w:bidi="ar-LY"/>
              </w:rPr>
            </w:pPr>
            <w:r w:rsidRPr="00767D5C">
              <w:rPr>
                <w:rFonts w:asciiTheme="minorBidi" w:hAnsiTheme="minorBidi" w:cstheme="minorBidi"/>
                <w:b/>
                <w:color w:val="000000" w:themeColor="text1"/>
                <w:sz w:val="24"/>
                <w:szCs w:val="24"/>
                <w:rtl/>
                <w:lang w:bidi="ar-LY"/>
              </w:rPr>
              <w:t>الاسم: ..................</w:t>
            </w:r>
            <w:r w:rsidR="0094568B" w:rsidRPr="00767D5C">
              <w:rPr>
                <w:rFonts w:asciiTheme="minorBidi" w:hAnsiTheme="minorBidi" w:cstheme="minorBidi"/>
                <w:b/>
                <w:color w:val="000000" w:themeColor="text1"/>
                <w:sz w:val="24"/>
                <w:szCs w:val="24"/>
                <w:rtl/>
                <w:lang w:bidi="ar-LY"/>
              </w:rPr>
              <w:t>...........................................</w:t>
            </w:r>
            <w:r w:rsidRPr="00767D5C">
              <w:rPr>
                <w:rFonts w:asciiTheme="minorBidi" w:hAnsiTheme="minorBidi" w:cstheme="minorBidi"/>
                <w:b/>
                <w:color w:val="000000" w:themeColor="text1"/>
                <w:sz w:val="24"/>
                <w:szCs w:val="24"/>
                <w:rtl/>
                <w:lang w:bidi="ar-LY"/>
              </w:rPr>
              <w:t xml:space="preserve"> التوقيع/الختم: ...............</w:t>
            </w:r>
            <w:r w:rsidR="00FB1864" w:rsidRPr="00767D5C">
              <w:rPr>
                <w:rFonts w:asciiTheme="minorBidi" w:hAnsiTheme="minorBidi" w:cstheme="minorBidi"/>
                <w:b/>
                <w:color w:val="000000" w:themeColor="text1"/>
                <w:sz w:val="24"/>
                <w:szCs w:val="24"/>
                <w:rtl/>
                <w:lang w:bidi="ar-LY"/>
              </w:rPr>
              <w:t>.....</w:t>
            </w:r>
            <w:r w:rsidRPr="00767D5C">
              <w:rPr>
                <w:rFonts w:asciiTheme="minorBidi" w:hAnsiTheme="minorBidi" w:cstheme="minorBidi"/>
                <w:b/>
                <w:color w:val="000000" w:themeColor="text1"/>
                <w:sz w:val="24"/>
                <w:szCs w:val="24"/>
                <w:rtl/>
                <w:lang w:bidi="ar-LY"/>
              </w:rPr>
              <w:t>... التاريخ: .... / .... / ....</w:t>
            </w:r>
            <w:r w:rsidR="0094568B" w:rsidRPr="00767D5C">
              <w:rPr>
                <w:rFonts w:asciiTheme="minorBidi" w:hAnsiTheme="minorBidi" w:cstheme="minorBidi"/>
                <w:b/>
                <w:color w:val="000000" w:themeColor="text1"/>
                <w:sz w:val="24"/>
                <w:szCs w:val="24"/>
                <w:rtl/>
                <w:lang w:bidi="ar-LY"/>
              </w:rPr>
              <w:t>.......</w:t>
            </w:r>
            <w:r w:rsidRPr="00767D5C">
              <w:rPr>
                <w:rFonts w:asciiTheme="minorBidi" w:hAnsiTheme="minorBidi" w:cstheme="minorBidi"/>
                <w:b/>
                <w:color w:val="000000" w:themeColor="text1"/>
                <w:sz w:val="24"/>
                <w:szCs w:val="24"/>
                <w:rtl/>
                <w:lang w:bidi="ar-LY"/>
              </w:rPr>
              <w:t>....</w:t>
            </w:r>
          </w:p>
        </w:tc>
      </w:tr>
    </w:tbl>
    <w:p w14:paraId="2E8A5890" w14:textId="77777777" w:rsidR="002D2960" w:rsidRPr="00767D5C" w:rsidRDefault="002D2960" w:rsidP="002D2960">
      <w:pPr>
        <w:pBdr>
          <w:bottom w:val="single" w:sz="8" w:space="1" w:color="1F4E79"/>
        </w:pBdr>
        <w:bidi/>
        <w:spacing w:after="40" w:line="240" w:lineRule="auto"/>
        <w:rPr>
          <w:rFonts w:asciiTheme="minorBidi" w:hAnsiTheme="minorBidi" w:cstheme="minorBidi"/>
          <w:b/>
          <w:color w:val="000000" w:themeColor="text1"/>
          <w:sz w:val="12"/>
          <w:szCs w:val="12"/>
          <w:rtl/>
          <w:lang w:bidi="ar-LY"/>
        </w:rPr>
      </w:pPr>
    </w:p>
    <w:p w14:paraId="0C745A2B" w14:textId="77777777" w:rsidR="00C8066B" w:rsidRPr="00767D5C" w:rsidRDefault="00EA39F4" w:rsidP="007D09AD">
      <w:pPr>
        <w:pBdr>
          <w:bottom w:val="single" w:sz="8" w:space="1" w:color="1F4E79"/>
        </w:pBdr>
        <w:bidi/>
        <w:spacing w:after="40" w:line="240" w:lineRule="auto"/>
        <w:rPr>
          <w:rFonts w:asciiTheme="minorBidi" w:hAnsiTheme="minorBidi" w:cstheme="minorBidi"/>
          <w:color w:val="000000" w:themeColor="text1"/>
          <w:sz w:val="24"/>
          <w:szCs w:val="24"/>
        </w:rPr>
      </w:pPr>
      <w:r w:rsidRPr="00767D5C">
        <w:rPr>
          <w:rFonts w:asciiTheme="minorBidi" w:hAnsiTheme="minorBidi" w:cstheme="minorBidi"/>
          <w:b/>
          <w:color w:val="000000" w:themeColor="text1"/>
          <w:sz w:val="24"/>
          <w:szCs w:val="24"/>
          <w:rtl/>
        </w:rPr>
        <w:t>4</w:t>
      </w:r>
      <w:r w:rsidR="00210509" w:rsidRPr="00767D5C">
        <w:rPr>
          <w:rFonts w:asciiTheme="minorBidi" w:hAnsiTheme="minorBidi" w:cstheme="minorBidi"/>
          <w:b/>
          <w:color w:val="000000" w:themeColor="text1"/>
          <w:sz w:val="24"/>
          <w:szCs w:val="24"/>
          <w:rtl/>
        </w:rPr>
        <w:t xml:space="preserve">. </w:t>
      </w:r>
      <w:proofErr w:type="spellStart"/>
      <w:r w:rsidR="009905BA" w:rsidRPr="00767D5C">
        <w:rPr>
          <w:rFonts w:asciiTheme="minorBidi" w:hAnsiTheme="minorBidi" w:cstheme="minorBidi"/>
          <w:b/>
          <w:color w:val="000000" w:themeColor="text1"/>
          <w:sz w:val="24"/>
          <w:szCs w:val="24"/>
        </w:rPr>
        <w:t>رأي</w:t>
      </w:r>
      <w:proofErr w:type="spellEnd"/>
      <w:r w:rsidR="009905BA" w:rsidRPr="00767D5C">
        <w:rPr>
          <w:rFonts w:asciiTheme="minorBidi" w:hAnsiTheme="minorBidi" w:cstheme="minorBidi"/>
          <w:b/>
          <w:color w:val="000000" w:themeColor="text1"/>
          <w:sz w:val="24"/>
          <w:szCs w:val="24"/>
        </w:rPr>
        <w:t xml:space="preserve"> </w:t>
      </w:r>
      <w:proofErr w:type="spellStart"/>
      <w:r w:rsidR="009905BA" w:rsidRPr="00767D5C">
        <w:rPr>
          <w:rFonts w:asciiTheme="minorBidi" w:hAnsiTheme="minorBidi" w:cstheme="minorBidi"/>
          <w:b/>
          <w:color w:val="000000" w:themeColor="text1"/>
          <w:sz w:val="24"/>
          <w:szCs w:val="24"/>
        </w:rPr>
        <w:t>البرنامج</w:t>
      </w:r>
      <w:proofErr w:type="spellEnd"/>
      <w:r w:rsidR="009905BA" w:rsidRPr="00767D5C">
        <w:rPr>
          <w:rFonts w:asciiTheme="minorBidi" w:hAnsiTheme="minorBidi" w:cstheme="minorBidi"/>
          <w:b/>
          <w:color w:val="000000" w:themeColor="text1"/>
          <w:sz w:val="24"/>
          <w:szCs w:val="24"/>
        </w:rPr>
        <w:t xml:space="preserve"> / </w:t>
      </w:r>
      <w:proofErr w:type="spellStart"/>
      <w:r w:rsidR="009905BA" w:rsidRPr="00767D5C">
        <w:rPr>
          <w:rFonts w:asciiTheme="minorBidi" w:hAnsiTheme="minorBidi" w:cstheme="minorBidi"/>
          <w:b/>
          <w:color w:val="000000" w:themeColor="text1"/>
          <w:sz w:val="24"/>
          <w:szCs w:val="24"/>
        </w:rPr>
        <w:t>قسم</w:t>
      </w:r>
      <w:proofErr w:type="spellEnd"/>
      <w:r w:rsidR="009905BA" w:rsidRPr="00767D5C">
        <w:rPr>
          <w:rFonts w:asciiTheme="minorBidi" w:hAnsiTheme="minorBidi" w:cstheme="minorBidi"/>
          <w:b/>
          <w:color w:val="000000" w:themeColor="text1"/>
          <w:sz w:val="24"/>
          <w:szCs w:val="24"/>
        </w:rPr>
        <w:t xml:space="preserve"> </w:t>
      </w:r>
      <w:proofErr w:type="spellStart"/>
      <w:r w:rsidR="009905BA" w:rsidRPr="00767D5C">
        <w:rPr>
          <w:rFonts w:asciiTheme="minorBidi" w:hAnsiTheme="minorBidi" w:cstheme="minorBidi"/>
          <w:b/>
          <w:color w:val="000000" w:themeColor="text1"/>
          <w:sz w:val="24"/>
          <w:szCs w:val="24"/>
        </w:rPr>
        <w:t>الدراسة</w:t>
      </w:r>
      <w:proofErr w:type="spellEnd"/>
      <w:r w:rsidR="009905BA" w:rsidRPr="00767D5C">
        <w:rPr>
          <w:rFonts w:asciiTheme="minorBidi" w:hAnsiTheme="minorBidi" w:cstheme="minorBidi"/>
          <w:b/>
          <w:color w:val="000000" w:themeColor="text1"/>
          <w:sz w:val="24"/>
          <w:szCs w:val="24"/>
        </w:rPr>
        <w:t xml:space="preserve"> </w:t>
      </w:r>
      <w:proofErr w:type="spellStart"/>
      <w:r w:rsidR="009905BA" w:rsidRPr="00767D5C">
        <w:rPr>
          <w:rFonts w:asciiTheme="minorBidi" w:hAnsiTheme="minorBidi" w:cstheme="minorBidi"/>
          <w:b/>
          <w:color w:val="000000" w:themeColor="text1"/>
          <w:sz w:val="24"/>
          <w:szCs w:val="24"/>
        </w:rPr>
        <w:t>والامتحانات</w:t>
      </w:r>
      <w:proofErr w:type="spellEnd"/>
    </w:p>
    <w:tbl>
      <w:tblPr>
        <w:bidiVisual/>
        <w:tblW w:w="0" w:type="auto"/>
        <w:jc w:val="center"/>
        <w:tblBorders>
          <w:top w:val="single" w:sz="6" w:space="0" w:color="B7C9D6"/>
          <w:left w:val="single" w:sz="6" w:space="0" w:color="B7C9D6"/>
          <w:bottom w:val="single" w:sz="6" w:space="0" w:color="B7C9D6"/>
          <w:right w:val="single" w:sz="6" w:space="0" w:color="B7C9D6"/>
          <w:insideH w:val="single" w:sz="6" w:space="0" w:color="B7C9D6"/>
          <w:insideV w:val="single" w:sz="6" w:space="0" w:color="B7C9D6"/>
        </w:tblBorders>
        <w:tblLook w:val="04A0" w:firstRow="1" w:lastRow="0" w:firstColumn="1" w:lastColumn="0" w:noHBand="0" w:noVBand="1"/>
      </w:tblPr>
      <w:tblGrid>
        <w:gridCol w:w="10485"/>
      </w:tblGrid>
      <w:tr w:rsidR="00210509" w:rsidRPr="00767D5C" w14:paraId="1ABA5DFE" w14:textId="77777777">
        <w:trPr>
          <w:jc w:val="center"/>
        </w:trPr>
        <w:tc>
          <w:tcPr>
            <w:tcW w:w="10206" w:type="dxa"/>
            <w:vAlign w:val="center"/>
          </w:tcPr>
          <w:p w14:paraId="66B3CC88" w14:textId="15972A32" w:rsidR="00C8066B" w:rsidRPr="00767D5C" w:rsidRDefault="009905BA" w:rsidP="00210509">
            <w:pPr>
              <w:bidi/>
              <w:spacing w:after="40" w:line="240" w:lineRule="auto"/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</w:pPr>
            <w:proofErr w:type="spellStart"/>
            <w:r w:rsidRPr="00767D5C"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  <w:t>بعد</w:t>
            </w:r>
            <w:proofErr w:type="spellEnd"/>
            <w:r w:rsidRPr="00767D5C"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67D5C"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  <w:t>مراجعة</w:t>
            </w:r>
            <w:proofErr w:type="spellEnd"/>
            <w:r w:rsidRPr="00767D5C"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67D5C"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  <w:t>الطلب</w:t>
            </w:r>
            <w:proofErr w:type="spellEnd"/>
            <w:r w:rsidRPr="00767D5C"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67D5C"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  <w:t>والاحتكام</w:t>
            </w:r>
            <w:proofErr w:type="spellEnd"/>
            <w:r w:rsidRPr="00767D5C"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67D5C"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  <w:t>إلى</w:t>
            </w:r>
            <w:proofErr w:type="spellEnd"/>
            <w:r w:rsidRPr="00767D5C"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67D5C"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  <w:t>اللائحة</w:t>
            </w:r>
            <w:proofErr w:type="spellEnd"/>
            <w:r w:rsidRPr="00767D5C"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67D5C"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  <w:t>الداخلية</w:t>
            </w:r>
            <w:proofErr w:type="spellEnd"/>
            <w:r w:rsidRPr="00767D5C"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67D5C"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  <w:t>للبرنامج</w:t>
            </w:r>
            <w:proofErr w:type="spellEnd"/>
            <w:r w:rsidRPr="00767D5C"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67D5C"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  <w:t>والقواعد</w:t>
            </w:r>
            <w:proofErr w:type="spellEnd"/>
            <w:r w:rsidRPr="00767D5C"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67D5C"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  <w:t>التنظيمية</w:t>
            </w:r>
            <w:proofErr w:type="spellEnd"/>
            <w:r w:rsidRPr="00767D5C"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67D5C"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  <w:t>للكلية</w:t>
            </w:r>
            <w:proofErr w:type="spellEnd"/>
            <w:r w:rsidRPr="00767D5C"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67D5C"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  <w:t>والسياسات</w:t>
            </w:r>
            <w:proofErr w:type="spellEnd"/>
            <w:r w:rsidRPr="00767D5C"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67D5C"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  <w:t>المنظمة</w:t>
            </w:r>
            <w:proofErr w:type="spellEnd"/>
            <w:r w:rsidRPr="00767D5C"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67D5C"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  <w:t>لنشاط</w:t>
            </w:r>
            <w:proofErr w:type="spellEnd"/>
            <w:r w:rsidRPr="00767D5C"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67D5C"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  <w:t>الجامعة</w:t>
            </w:r>
            <w:proofErr w:type="spellEnd"/>
            <w:r w:rsidRPr="00767D5C"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  <w:t xml:space="preserve">، </w:t>
            </w:r>
            <w:proofErr w:type="spellStart"/>
            <w:r w:rsidRPr="00767D5C"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  <w:t>تكون</w:t>
            </w:r>
            <w:proofErr w:type="spellEnd"/>
            <w:r w:rsidRPr="00767D5C"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67D5C"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  <w:t>التوصية</w:t>
            </w:r>
            <w:proofErr w:type="spellEnd"/>
            <w:r w:rsidR="0008521A" w:rsidRPr="00767D5C">
              <w:rPr>
                <w:rFonts w:asciiTheme="minorBidi" w:hAnsiTheme="minorBidi" w:cstheme="minorBidi"/>
                <w:color w:val="000000" w:themeColor="text1"/>
                <w:sz w:val="24"/>
                <w:szCs w:val="24"/>
                <w:rtl/>
              </w:rPr>
              <w:t>.</w:t>
            </w:r>
          </w:p>
        </w:tc>
      </w:tr>
      <w:tr w:rsidR="00210509" w:rsidRPr="00767D5C" w14:paraId="7C4ECA7F" w14:textId="77777777">
        <w:trPr>
          <w:jc w:val="center"/>
        </w:trPr>
        <w:tc>
          <w:tcPr>
            <w:tcW w:w="10206" w:type="dxa"/>
            <w:vAlign w:val="center"/>
          </w:tcPr>
          <w:p w14:paraId="7AB491EA" w14:textId="3859A90E" w:rsidR="00C8066B" w:rsidRPr="00767D5C" w:rsidRDefault="009905BA" w:rsidP="00210509">
            <w:pPr>
              <w:bidi/>
              <w:spacing w:after="40" w:line="240" w:lineRule="auto"/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</w:pPr>
            <w:r w:rsidRPr="00767D5C">
              <w:rPr>
                <w:rFonts w:ascii="Segoe UI Symbol" w:hAnsi="Segoe UI Symbol" w:cs="Segoe UI Symbol"/>
                <w:color w:val="000000" w:themeColor="text1"/>
                <w:sz w:val="24"/>
                <w:szCs w:val="24"/>
              </w:rPr>
              <w:t>☐</w:t>
            </w:r>
            <w:r w:rsidRPr="00767D5C"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  <w:t xml:space="preserve"> </w:t>
            </w:r>
            <w:r w:rsidR="00767D5C">
              <w:rPr>
                <w:rFonts w:asciiTheme="minorBidi" w:hAnsiTheme="minorBidi" w:cstheme="minorBidi" w:hint="cs"/>
                <w:color w:val="000000" w:themeColor="text1"/>
                <w:sz w:val="24"/>
                <w:szCs w:val="24"/>
                <w:rtl/>
              </w:rPr>
              <w:t xml:space="preserve">  </w:t>
            </w:r>
            <w:r w:rsidR="0008521A" w:rsidRPr="00767D5C">
              <w:rPr>
                <w:rFonts w:asciiTheme="minorBidi" w:hAnsiTheme="minorBidi" w:cstheme="minorBidi"/>
                <w:color w:val="000000" w:themeColor="text1"/>
                <w:sz w:val="24"/>
                <w:szCs w:val="24"/>
                <w:rtl/>
              </w:rPr>
              <w:t xml:space="preserve"> </w:t>
            </w:r>
            <w:proofErr w:type="spellStart"/>
            <w:r w:rsidRPr="00767D5C"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  <w:t>الموافقة</w:t>
            </w:r>
            <w:proofErr w:type="spellEnd"/>
            <w:r w:rsidRPr="00767D5C"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  <w:t xml:space="preserve">      </w:t>
            </w:r>
            <w:r w:rsidRPr="00767D5C">
              <w:rPr>
                <w:rFonts w:ascii="Segoe UI Symbol" w:hAnsi="Segoe UI Symbol" w:cs="Segoe UI Symbol"/>
                <w:color w:val="000000" w:themeColor="text1"/>
                <w:sz w:val="24"/>
                <w:szCs w:val="24"/>
              </w:rPr>
              <w:t>☐</w:t>
            </w:r>
            <w:r w:rsidRPr="00767D5C"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67D5C"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  <w:t>عدم</w:t>
            </w:r>
            <w:proofErr w:type="spellEnd"/>
            <w:r w:rsidRPr="00767D5C"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67D5C"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  <w:t>الموافقة</w:t>
            </w:r>
            <w:proofErr w:type="spellEnd"/>
            <w:r w:rsidRPr="00767D5C"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  <w:t xml:space="preserve">      </w:t>
            </w:r>
            <w:r w:rsidRPr="00767D5C">
              <w:rPr>
                <w:rFonts w:ascii="Segoe UI Symbol" w:hAnsi="Segoe UI Symbol" w:cs="Segoe UI Symbol"/>
                <w:color w:val="000000" w:themeColor="text1"/>
                <w:sz w:val="24"/>
                <w:szCs w:val="24"/>
              </w:rPr>
              <w:t>☐</w:t>
            </w:r>
            <w:r w:rsidRPr="00767D5C"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67D5C"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  <w:t>الموافقة</w:t>
            </w:r>
            <w:proofErr w:type="spellEnd"/>
            <w:r w:rsidRPr="00767D5C"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67D5C"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  <w:t>المشروطة</w:t>
            </w:r>
            <w:proofErr w:type="spellEnd"/>
            <w:r w:rsidRPr="00767D5C"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67D5C"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  <w:t>باستيفاء</w:t>
            </w:r>
            <w:proofErr w:type="spellEnd"/>
            <w:r w:rsidR="00820796" w:rsidRPr="00767D5C">
              <w:rPr>
                <w:rFonts w:asciiTheme="minorBidi" w:hAnsiTheme="minorBidi" w:cstheme="minorBidi"/>
                <w:color w:val="000000" w:themeColor="text1"/>
                <w:sz w:val="24"/>
                <w:szCs w:val="24"/>
                <w:rtl/>
              </w:rPr>
              <w:t xml:space="preserve"> </w:t>
            </w:r>
          </w:p>
        </w:tc>
      </w:tr>
      <w:tr w:rsidR="00210509" w:rsidRPr="00767D5C" w14:paraId="2F7E794A" w14:textId="77777777">
        <w:trPr>
          <w:jc w:val="center"/>
        </w:trPr>
        <w:tc>
          <w:tcPr>
            <w:tcW w:w="10206" w:type="dxa"/>
            <w:vAlign w:val="center"/>
          </w:tcPr>
          <w:p w14:paraId="75BB5A27" w14:textId="60665EB8" w:rsidR="00C8066B" w:rsidRPr="00767D5C" w:rsidRDefault="00820796" w:rsidP="00210509">
            <w:pPr>
              <w:bidi/>
              <w:spacing w:after="40" w:line="240" w:lineRule="auto"/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</w:pPr>
            <w:r w:rsidRPr="00767D5C">
              <w:rPr>
                <w:rFonts w:asciiTheme="minorBidi" w:hAnsiTheme="minorBidi" w:cstheme="min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ملاحظة </w:t>
            </w:r>
            <w:proofErr w:type="gramStart"/>
            <w:r w:rsidRPr="00767D5C">
              <w:rPr>
                <w:rFonts w:asciiTheme="minorBidi" w:hAnsiTheme="minorBidi" w:cstheme="minorBidi"/>
                <w:b/>
                <w:bCs/>
                <w:color w:val="000000" w:themeColor="text1"/>
                <w:sz w:val="24"/>
                <w:szCs w:val="24"/>
                <w:rtl/>
              </w:rPr>
              <w:t>البرنامج</w:t>
            </w:r>
            <w:r w:rsidRPr="00767D5C">
              <w:rPr>
                <w:rFonts w:asciiTheme="minorBidi" w:hAnsiTheme="minorBidi" w:cstheme="minorBidi"/>
                <w:color w:val="000000" w:themeColor="text1"/>
                <w:sz w:val="24"/>
                <w:szCs w:val="24"/>
                <w:rtl/>
              </w:rPr>
              <w:t xml:space="preserve"> :</w:t>
            </w:r>
            <w:proofErr w:type="gramEnd"/>
            <w:r w:rsidRPr="00767D5C">
              <w:rPr>
                <w:rFonts w:asciiTheme="minorBidi" w:hAnsiTheme="minorBidi" w:cstheme="minorBidi"/>
                <w:color w:val="000000" w:themeColor="text1"/>
                <w:sz w:val="24"/>
                <w:szCs w:val="24"/>
                <w:rtl/>
              </w:rPr>
              <w:t xml:space="preserve"> .........................................................................................................................................................</w:t>
            </w:r>
            <w:r w:rsidR="00767D5C">
              <w:rPr>
                <w:rFonts w:asciiTheme="minorBidi" w:hAnsiTheme="minorBidi" w:cstheme="minorBidi" w:hint="cs"/>
                <w:color w:val="000000" w:themeColor="text1"/>
                <w:sz w:val="24"/>
                <w:szCs w:val="24"/>
                <w:rtl/>
              </w:rPr>
              <w:t>.</w:t>
            </w:r>
          </w:p>
        </w:tc>
      </w:tr>
    </w:tbl>
    <w:p w14:paraId="21FFCDBF" w14:textId="77777777" w:rsidR="007D09AD" w:rsidRPr="00767D5C" w:rsidRDefault="007D09AD" w:rsidP="007D09AD">
      <w:pPr>
        <w:pBdr>
          <w:bottom w:val="single" w:sz="8" w:space="1" w:color="1F4E79"/>
        </w:pBdr>
        <w:bidi/>
        <w:spacing w:after="40" w:line="240" w:lineRule="auto"/>
        <w:rPr>
          <w:rFonts w:asciiTheme="minorBidi" w:hAnsiTheme="minorBidi" w:cstheme="minorBidi"/>
          <w:b/>
          <w:color w:val="000000" w:themeColor="text1"/>
          <w:sz w:val="12"/>
          <w:szCs w:val="12"/>
          <w:rtl/>
        </w:rPr>
      </w:pPr>
    </w:p>
    <w:p w14:paraId="6D84E543" w14:textId="77777777" w:rsidR="00C8066B" w:rsidRPr="00767D5C" w:rsidRDefault="00EA39F4" w:rsidP="007D09AD">
      <w:pPr>
        <w:pBdr>
          <w:bottom w:val="single" w:sz="8" w:space="1" w:color="1F4E79"/>
        </w:pBdr>
        <w:bidi/>
        <w:spacing w:after="40" w:line="240" w:lineRule="auto"/>
        <w:rPr>
          <w:rFonts w:asciiTheme="minorBidi" w:hAnsiTheme="minorBidi" w:cstheme="minorBidi"/>
          <w:color w:val="000000" w:themeColor="text1"/>
          <w:sz w:val="24"/>
          <w:szCs w:val="24"/>
        </w:rPr>
      </w:pPr>
      <w:r w:rsidRPr="00767D5C">
        <w:rPr>
          <w:rFonts w:asciiTheme="minorBidi" w:hAnsiTheme="minorBidi" w:cstheme="minorBidi"/>
          <w:b/>
          <w:color w:val="000000" w:themeColor="text1"/>
          <w:sz w:val="24"/>
          <w:szCs w:val="24"/>
          <w:rtl/>
        </w:rPr>
        <w:t>5</w:t>
      </w:r>
      <w:r w:rsidR="00210509" w:rsidRPr="00767D5C">
        <w:rPr>
          <w:rFonts w:asciiTheme="minorBidi" w:hAnsiTheme="minorBidi" w:cstheme="minorBidi"/>
          <w:b/>
          <w:color w:val="000000" w:themeColor="text1"/>
          <w:sz w:val="24"/>
          <w:szCs w:val="24"/>
          <w:rtl/>
        </w:rPr>
        <w:t xml:space="preserve">. </w:t>
      </w:r>
      <w:proofErr w:type="spellStart"/>
      <w:r w:rsidR="009905BA" w:rsidRPr="00767D5C">
        <w:rPr>
          <w:rFonts w:asciiTheme="minorBidi" w:hAnsiTheme="minorBidi" w:cstheme="minorBidi"/>
          <w:b/>
          <w:color w:val="000000" w:themeColor="text1"/>
          <w:sz w:val="24"/>
          <w:szCs w:val="24"/>
        </w:rPr>
        <w:t>تسوية</w:t>
      </w:r>
      <w:proofErr w:type="spellEnd"/>
      <w:r w:rsidR="009905BA" w:rsidRPr="00767D5C">
        <w:rPr>
          <w:rFonts w:asciiTheme="minorBidi" w:hAnsiTheme="minorBidi" w:cstheme="minorBidi"/>
          <w:b/>
          <w:color w:val="000000" w:themeColor="text1"/>
          <w:sz w:val="24"/>
          <w:szCs w:val="24"/>
        </w:rPr>
        <w:t xml:space="preserve"> </w:t>
      </w:r>
      <w:proofErr w:type="spellStart"/>
      <w:r w:rsidR="009905BA" w:rsidRPr="00767D5C">
        <w:rPr>
          <w:rFonts w:asciiTheme="minorBidi" w:hAnsiTheme="minorBidi" w:cstheme="minorBidi"/>
          <w:b/>
          <w:color w:val="000000" w:themeColor="text1"/>
          <w:sz w:val="24"/>
          <w:szCs w:val="24"/>
        </w:rPr>
        <w:t>مسجل</w:t>
      </w:r>
      <w:proofErr w:type="spellEnd"/>
      <w:r w:rsidR="009905BA" w:rsidRPr="00767D5C">
        <w:rPr>
          <w:rFonts w:asciiTheme="minorBidi" w:hAnsiTheme="minorBidi" w:cstheme="minorBidi"/>
          <w:b/>
          <w:color w:val="000000" w:themeColor="text1"/>
          <w:sz w:val="24"/>
          <w:szCs w:val="24"/>
        </w:rPr>
        <w:t xml:space="preserve"> </w:t>
      </w:r>
      <w:proofErr w:type="spellStart"/>
      <w:r w:rsidR="009905BA" w:rsidRPr="00767D5C">
        <w:rPr>
          <w:rFonts w:asciiTheme="minorBidi" w:hAnsiTheme="minorBidi" w:cstheme="minorBidi"/>
          <w:b/>
          <w:color w:val="000000" w:themeColor="text1"/>
          <w:sz w:val="24"/>
          <w:szCs w:val="24"/>
        </w:rPr>
        <w:t>الدراسات</w:t>
      </w:r>
      <w:proofErr w:type="spellEnd"/>
      <w:r w:rsidR="009905BA" w:rsidRPr="00767D5C">
        <w:rPr>
          <w:rFonts w:asciiTheme="minorBidi" w:hAnsiTheme="minorBidi" w:cstheme="minorBidi"/>
          <w:b/>
          <w:color w:val="000000" w:themeColor="text1"/>
          <w:sz w:val="24"/>
          <w:szCs w:val="24"/>
        </w:rPr>
        <w:t xml:space="preserve"> </w:t>
      </w:r>
      <w:proofErr w:type="spellStart"/>
      <w:r w:rsidR="009905BA" w:rsidRPr="00767D5C">
        <w:rPr>
          <w:rFonts w:asciiTheme="minorBidi" w:hAnsiTheme="minorBidi" w:cstheme="minorBidi"/>
          <w:b/>
          <w:color w:val="000000" w:themeColor="text1"/>
          <w:sz w:val="24"/>
          <w:szCs w:val="24"/>
        </w:rPr>
        <w:t>العليا</w:t>
      </w:r>
      <w:proofErr w:type="spellEnd"/>
      <w:r w:rsidR="009905BA" w:rsidRPr="00767D5C">
        <w:rPr>
          <w:rFonts w:asciiTheme="minorBidi" w:hAnsiTheme="minorBidi" w:cstheme="minorBidi"/>
          <w:b/>
          <w:color w:val="000000" w:themeColor="text1"/>
          <w:sz w:val="24"/>
          <w:szCs w:val="24"/>
        </w:rPr>
        <w:t xml:space="preserve"> </w:t>
      </w:r>
      <w:proofErr w:type="spellStart"/>
      <w:r w:rsidR="009905BA" w:rsidRPr="00767D5C">
        <w:rPr>
          <w:rFonts w:asciiTheme="minorBidi" w:hAnsiTheme="minorBidi" w:cstheme="minorBidi"/>
          <w:b/>
          <w:color w:val="000000" w:themeColor="text1"/>
          <w:sz w:val="24"/>
          <w:szCs w:val="24"/>
        </w:rPr>
        <w:t>والقرار</w:t>
      </w:r>
      <w:proofErr w:type="spellEnd"/>
      <w:r w:rsidR="009905BA" w:rsidRPr="00767D5C">
        <w:rPr>
          <w:rFonts w:asciiTheme="minorBidi" w:hAnsiTheme="minorBidi" w:cstheme="minorBidi"/>
          <w:b/>
          <w:color w:val="000000" w:themeColor="text1"/>
          <w:sz w:val="24"/>
          <w:szCs w:val="24"/>
        </w:rPr>
        <w:t xml:space="preserve"> </w:t>
      </w:r>
      <w:proofErr w:type="spellStart"/>
      <w:r w:rsidR="009905BA" w:rsidRPr="00767D5C">
        <w:rPr>
          <w:rFonts w:asciiTheme="minorBidi" w:hAnsiTheme="minorBidi" w:cstheme="minorBidi"/>
          <w:b/>
          <w:color w:val="000000" w:themeColor="text1"/>
          <w:sz w:val="24"/>
          <w:szCs w:val="24"/>
        </w:rPr>
        <w:t>النهائي</w:t>
      </w:r>
      <w:proofErr w:type="spellEnd"/>
    </w:p>
    <w:tbl>
      <w:tblPr>
        <w:bidiVisual/>
        <w:tblW w:w="0" w:type="auto"/>
        <w:jc w:val="center"/>
        <w:tblBorders>
          <w:top w:val="single" w:sz="6" w:space="0" w:color="B7C9D6"/>
          <w:left w:val="single" w:sz="6" w:space="0" w:color="B7C9D6"/>
          <w:bottom w:val="single" w:sz="6" w:space="0" w:color="B7C9D6"/>
          <w:right w:val="single" w:sz="6" w:space="0" w:color="B7C9D6"/>
          <w:insideH w:val="single" w:sz="6" w:space="0" w:color="B7C9D6"/>
          <w:insideV w:val="single" w:sz="6" w:space="0" w:color="B7C9D6"/>
        </w:tblBorders>
        <w:tblLook w:val="04A0" w:firstRow="1" w:lastRow="0" w:firstColumn="1" w:lastColumn="0" w:noHBand="0" w:noVBand="1"/>
      </w:tblPr>
      <w:tblGrid>
        <w:gridCol w:w="10206"/>
      </w:tblGrid>
      <w:tr w:rsidR="00210509" w:rsidRPr="00767D5C" w14:paraId="4FBBFF67" w14:textId="77777777">
        <w:trPr>
          <w:jc w:val="center"/>
        </w:trPr>
        <w:tc>
          <w:tcPr>
            <w:tcW w:w="10206" w:type="dxa"/>
            <w:vAlign w:val="center"/>
          </w:tcPr>
          <w:p w14:paraId="656251DF" w14:textId="57F4C61B" w:rsidR="0008521A" w:rsidRPr="00767D5C" w:rsidRDefault="009905BA" w:rsidP="00210509">
            <w:pPr>
              <w:bidi/>
              <w:spacing w:after="40" w:line="240" w:lineRule="auto"/>
              <w:rPr>
                <w:rFonts w:asciiTheme="minorBidi" w:hAnsiTheme="minorBidi" w:cstheme="minorBidi"/>
                <w:color w:val="000000" w:themeColor="text1"/>
                <w:sz w:val="24"/>
                <w:szCs w:val="24"/>
                <w:rtl/>
              </w:rPr>
            </w:pPr>
            <w:proofErr w:type="spellStart"/>
            <w:r w:rsidRPr="00767D5C">
              <w:rPr>
                <w:rFonts w:asciiTheme="minorBidi" w:hAnsiTheme="minorBidi" w:cstheme="minorBidi"/>
                <w:b/>
                <w:bCs/>
                <w:color w:val="000000" w:themeColor="text1"/>
                <w:sz w:val="24"/>
                <w:szCs w:val="24"/>
              </w:rPr>
              <w:t>القرار</w:t>
            </w:r>
            <w:proofErr w:type="spellEnd"/>
            <w:r w:rsidRPr="00767D5C">
              <w:rPr>
                <w:rFonts w:asciiTheme="minorBidi" w:hAnsiTheme="minorBidi" w:cstheme="minorBid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67D5C">
              <w:rPr>
                <w:rFonts w:asciiTheme="minorBidi" w:hAnsiTheme="minorBidi" w:cstheme="minorBidi"/>
                <w:b/>
                <w:bCs/>
                <w:color w:val="000000" w:themeColor="text1"/>
                <w:sz w:val="24"/>
                <w:szCs w:val="24"/>
              </w:rPr>
              <w:t>النهائي</w:t>
            </w:r>
            <w:proofErr w:type="spellEnd"/>
            <w:r w:rsidRPr="00767D5C">
              <w:rPr>
                <w:rFonts w:asciiTheme="minorBidi" w:hAnsiTheme="minorBidi" w:cstheme="minorBidi"/>
                <w:b/>
                <w:bCs/>
                <w:color w:val="000000" w:themeColor="text1"/>
                <w:sz w:val="24"/>
                <w:szCs w:val="24"/>
              </w:rPr>
              <w:t>:</w:t>
            </w:r>
            <w:r w:rsidRPr="00767D5C"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  <w:t xml:space="preserve"> </w:t>
            </w:r>
            <w:r w:rsidRPr="00767D5C">
              <w:rPr>
                <w:rFonts w:ascii="Segoe UI Symbol" w:hAnsi="Segoe UI Symbol" w:cs="Segoe UI Symbol"/>
                <w:color w:val="000000" w:themeColor="text1"/>
                <w:sz w:val="24"/>
                <w:szCs w:val="24"/>
              </w:rPr>
              <w:t>☐</w:t>
            </w:r>
            <w:r w:rsidRPr="00767D5C"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67D5C"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  <w:t>اعتماد</w:t>
            </w:r>
            <w:proofErr w:type="spellEnd"/>
            <w:r w:rsidRPr="00767D5C"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67D5C"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  <w:t>الانسحاب</w:t>
            </w:r>
            <w:proofErr w:type="spellEnd"/>
            <w:r w:rsidRPr="00767D5C"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67D5C"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  <w:t>الجزئي</w:t>
            </w:r>
            <w:proofErr w:type="spellEnd"/>
            <w:r w:rsidRPr="00767D5C"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  <w:t xml:space="preserve">  </w:t>
            </w:r>
            <w:r w:rsidRPr="00767D5C">
              <w:rPr>
                <w:rFonts w:ascii="Segoe UI Symbol" w:hAnsi="Segoe UI Symbol" w:cs="Segoe UI Symbol"/>
                <w:color w:val="000000" w:themeColor="text1"/>
                <w:sz w:val="24"/>
                <w:szCs w:val="24"/>
              </w:rPr>
              <w:t>☐</w:t>
            </w:r>
            <w:proofErr w:type="gramEnd"/>
            <w:r w:rsidRPr="00767D5C"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67D5C"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  <w:t>اعتماد</w:t>
            </w:r>
            <w:proofErr w:type="spellEnd"/>
            <w:r w:rsidRPr="00767D5C"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67D5C"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  <w:t>الانسحاب</w:t>
            </w:r>
            <w:proofErr w:type="spellEnd"/>
            <w:r w:rsidRPr="00767D5C"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67D5C"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  <w:t>الكلي</w:t>
            </w:r>
            <w:proofErr w:type="spellEnd"/>
            <w:r w:rsidRPr="00767D5C"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  <w:t xml:space="preserve">  </w:t>
            </w:r>
            <w:r w:rsidRPr="00767D5C">
              <w:rPr>
                <w:rFonts w:ascii="Segoe UI Symbol" w:hAnsi="Segoe UI Symbol" w:cs="Segoe UI Symbol"/>
                <w:color w:val="000000" w:themeColor="text1"/>
                <w:sz w:val="24"/>
                <w:szCs w:val="24"/>
              </w:rPr>
              <w:t>☐</w:t>
            </w:r>
            <w:proofErr w:type="gramEnd"/>
            <w:r w:rsidRPr="00767D5C"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67D5C"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  <w:t>رفض</w:t>
            </w:r>
            <w:proofErr w:type="spellEnd"/>
            <w:r w:rsidRPr="00767D5C"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67D5C"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  <w:t>الطلب</w:t>
            </w:r>
            <w:proofErr w:type="spellEnd"/>
          </w:p>
          <w:p w14:paraId="1E5C231E" w14:textId="1B359A74" w:rsidR="00C8066B" w:rsidRPr="00767D5C" w:rsidRDefault="009905BA" w:rsidP="0008521A">
            <w:pPr>
              <w:bidi/>
              <w:spacing w:after="40" w:line="240" w:lineRule="auto"/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</w:pPr>
            <w:r w:rsidRPr="00767D5C"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67D5C">
              <w:rPr>
                <w:rFonts w:asciiTheme="minorBidi" w:hAnsiTheme="minorBidi" w:cstheme="minorBidi"/>
                <w:b/>
                <w:bCs/>
                <w:color w:val="000000" w:themeColor="text1"/>
                <w:sz w:val="24"/>
                <w:szCs w:val="24"/>
              </w:rPr>
              <w:t>السبب</w:t>
            </w:r>
            <w:proofErr w:type="spellEnd"/>
            <w:r w:rsidR="007D09AD" w:rsidRPr="00767D5C">
              <w:rPr>
                <w:rFonts w:asciiTheme="minorBidi" w:hAnsiTheme="minorBidi" w:cstheme="minorBidi"/>
                <w:color w:val="000000" w:themeColor="text1"/>
                <w:sz w:val="24"/>
                <w:szCs w:val="24"/>
                <w:rtl/>
              </w:rPr>
              <w:t>: .................................................................</w:t>
            </w:r>
          </w:p>
        </w:tc>
      </w:tr>
      <w:tr w:rsidR="00210509" w:rsidRPr="00767D5C" w14:paraId="4F28451A" w14:textId="77777777">
        <w:trPr>
          <w:jc w:val="center"/>
        </w:trPr>
        <w:tc>
          <w:tcPr>
            <w:tcW w:w="10206" w:type="dxa"/>
            <w:vAlign w:val="center"/>
          </w:tcPr>
          <w:p w14:paraId="7A41F386" w14:textId="160D7272" w:rsidR="00C8066B" w:rsidRPr="00767D5C" w:rsidRDefault="009905BA" w:rsidP="00210509">
            <w:pPr>
              <w:bidi/>
              <w:spacing w:after="40" w:line="240" w:lineRule="auto"/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</w:pPr>
            <w:proofErr w:type="spellStart"/>
            <w:r w:rsidRPr="00767D5C">
              <w:rPr>
                <w:rFonts w:asciiTheme="minorBidi" w:hAnsiTheme="minorBidi" w:cstheme="minorBidi"/>
                <w:b/>
                <w:bCs/>
                <w:color w:val="000000" w:themeColor="text1"/>
                <w:sz w:val="24"/>
                <w:szCs w:val="24"/>
              </w:rPr>
              <w:t>تاريخ</w:t>
            </w:r>
            <w:proofErr w:type="spellEnd"/>
            <w:r w:rsidRPr="00767D5C">
              <w:rPr>
                <w:rFonts w:asciiTheme="minorBidi" w:hAnsiTheme="minorBidi" w:cstheme="minorBid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67D5C">
              <w:rPr>
                <w:rFonts w:asciiTheme="minorBidi" w:hAnsiTheme="minorBidi" w:cstheme="minorBidi"/>
                <w:b/>
                <w:bCs/>
                <w:color w:val="000000" w:themeColor="text1"/>
                <w:sz w:val="24"/>
                <w:szCs w:val="24"/>
              </w:rPr>
              <w:t>النفاذ</w:t>
            </w:r>
            <w:proofErr w:type="spellEnd"/>
            <w:r w:rsidRPr="00767D5C">
              <w:rPr>
                <w:rFonts w:asciiTheme="minorBidi" w:hAnsiTheme="minorBidi" w:cstheme="minorBid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67D5C">
              <w:rPr>
                <w:rFonts w:asciiTheme="minorBidi" w:hAnsiTheme="minorBidi" w:cstheme="minorBidi"/>
                <w:b/>
                <w:bCs/>
                <w:color w:val="000000" w:themeColor="text1"/>
                <w:sz w:val="24"/>
                <w:szCs w:val="24"/>
              </w:rPr>
              <w:t>الأكاديمي</w:t>
            </w:r>
            <w:proofErr w:type="spellEnd"/>
            <w:r w:rsidRPr="00767D5C">
              <w:rPr>
                <w:rFonts w:asciiTheme="minorBidi" w:hAnsiTheme="minorBidi" w:cstheme="minorBid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67D5C">
              <w:rPr>
                <w:rFonts w:asciiTheme="minorBidi" w:hAnsiTheme="minorBidi" w:cstheme="minorBidi"/>
                <w:b/>
                <w:bCs/>
                <w:color w:val="000000" w:themeColor="text1"/>
                <w:sz w:val="24"/>
                <w:szCs w:val="24"/>
              </w:rPr>
              <w:t>للقرار</w:t>
            </w:r>
            <w:proofErr w:type="spellEnd"/>
            <w:r w:rsidRPr="00767D5C">
              <w:rPr>
                <w:rFonts w:asciiTheme="minorBidi" w:hAnsiTheme="minorBidi" w:cstheme="minorBidi"/>
                <w:b/>
                <w:bCs/>
                <w:color w:val="000000" w:themeColor="text1"/>
                <w:sz w:val="24"/>
                <w:szCs w:val="24"/>
              </w:rPr>
              <w:t>:</w:t>
            </w:r>
            <w:r w:rsidRPr="00767D5C"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  <w:t xml:space="preserve"> .... / .... / ........        </w:t>
            </w:r>
            <w:proofErr w:type="spellStart"/>
            <w:r w:rsidRPr="00767D5C"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  <w:t>رقم</w:t>
            </w:r>
            <w:proofErr w:type="spellEnd"/>
            <w:r w:rsidRPr="00767D5C"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67D5C"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  <w:t>المعاملة</w:t>
            </w:r>
            <w:proofErr w:type="spellEnd"/>
            <w:r w:rsidRPr="00767D5C"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  <w:t xml:space="preserve"> / </w:t>
            </w:r>
            <w:proofErr w:type="spellStart"/>
            <w:r w:rsidRPr="00767D5C"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  <w:t>المرجع</w:t>
            </w:r>
            <w:proofErr w:type="spellEnd"/>
            <w:r w:rsidR="00820796" w:rsidRPr="00767D5C">
              <w:rPr>
                <w:rFonts w:asciiTheme="minorBidi" w:hAnsiTheme="minorBidi" w:cstheme="minorBidi"/>
                <w:color w:val="000000" w:themeColor="text1"/>
                <w:sz w:val="24"/>
                <w:szCs w:val="24"/>
                <w:rtl/>
              </w:rPr>
              <w:t xml:space="preserve"> ........................</w:t>
            </w:r>
            <w:r w:rsidR="007D09AD" w:rsidRPr="00767D5C">
              <w:rPr>
                <w:rFonts w:asciiTheme="minorBidi" w:hAnsiTheme="minorBidi" w:cstheme="minorBidi"/>
                <w:color w:val="000000" w:themeColor="text1"/>
                <w:sz w:val="24"/>
                <w:szCs w:val="24"/>
                <w:rtl/>
              </w:rPr>
              <w:t>........................</w:t>
            </w:r>
          </w:p>
        </w:tc>
      </w:tr>
    </w:tbl>
    <w:p w14:paraId="56EFE62A" w14:textId="77777777" w:rsidR="007D09AD" w:rsidRPr="00767D5C" w:rsidRDefault="007D09AD" w:rsidP="007D09AD">
      <w:pPr>
        <w:pBdr>
          <w:bottom w:val="single" w:sz="8" w:space="1" w:color="1F4E79"/>
        </w:pBdr>
        <w:bidi/>
        <w:spacing w:after="40" w:line="240" w:lineRule="auto"/>
        <w:rPr>
          <w:rFonts w:asciiTheme="minorBidi" w:hAnsiTheme="minorBidi" w:cstheme="minorBidi"/>
          <w:b/>
          <w:color w:val="000000" w:themeColor="text1"/>
          <w:sz w:val="12"/>
          <w:szCs w:val="12"/>
          <w:rtl/>
        </w:rPr>
      </w:pPr>
    </w:p>
    <w:p w14:paraId="4C5DAC6E" w14:textId="77777777" w:rsidR="00C8066B" w:rsidRPr="00767D5C" w:rsidRDefault="00EA39F4" w:rsidP="007D09AD">
      <w:pPr>
        <w:pBdr>
          <w:bottom w:val="single" w:sz="8" w:space="1" w:color="1F4E79"/>
        </w:pBdr>
        <w:bidi/>
        <w:spacing w:after="40" w:line="240" w:lineRule="auto"/>
        <w:rPr>
          <w:rFonts w:asciiTheme="minorBidi" w:hAnsiTheme="minorBidi" w:cstheme="minorBidi"/>
          <w:color w:val="000000" w:themeColor="text1"/>
          <w:sz w:val="24"/>
          <w:szCs w:val="24"/>
        </w:rPr>
      </w:pPr>
      <w:r w:rsidRPr="00767D5C">
        <w:rPr>
          <w:rFonts w:asciiTheme="minorBidi" w:hAnsiTheme="minorBidi" w:cstheme="minorBidi"/>
          <w:b/>
          <w:color w:val="000000" w:themeColor="text1"/>
          <w:sz w:val="24"/>
          <w:szCs w:val="24"/>
          <w:rtl/>
        </w:rPr>
        <w:t>6</w:t>
      </w:r>
      <w:r w:rsidR="007D09AD" w:rsidRPr="00767D5C">
        <w:rPr>
          <w:rFonts w:asciiTheme="minorBidi" w:hAnsiTheme="minorBidi" w:cstheme="minorBidi"/>
          <w:b/>
          <w:color w:val="000000" w:themeColor="text1"/>
          <w:sz w:val="24"/>
          <w:szCs w:val="24"/>
          <w:rtl/>
        </w:rPr>
        <w:t>.</w:t>
      </w:r>
      <w:r w:rsidR="00210509" w:rsidRPr="00767D5C">
        <w:rPr>
          <w:rFonts w:asciiTheme="minorBidi" w:hAnsiTheme="minorBidi" w:cstheme="minorBidi"/>
          <w:b/>
          <w:color w:val="000000" w:themeColor="text1"/>
          <w:sz w:val="24"/>
          <w:szCs w:val="24"/>
          <w:rtl/>
        </w:rPr>
        <w:t xml:space="preserve"> </w:t>
      </w:r>
      <w:proofErr w:type="spellStart"/>
      <w:r w:rsidR="009905BA" w:rsidRPr="00767D5C">
        <w:rPr>
          <w:rFonts w:asciiTheme="minorBidi" w:hAnsiTheme="minorBidi" w:cstheme="minorBidi"/>
          <w:b/>
          <w:color w:val="000000" w:themeColor="text1"/>
          <w:sz w:val="24"/>
          <w:szCs w:val="24"/>
        </w:rPr>
        <w:t>التوقيعات</w:t>
      </w:r>
      <w:proofErr w:type="spellEnd"/>
      <w:r w:rsidR="009905BA" w:rsidRPr="00767D5C">
        <w:rPr>
          <w:rFonts w:asciiTheme="minorBidi" w:hAnsiTheme="minorBidi" w:cstheme="minorBidi"/>
          <w:b/>
          <w:color w:val="000000" w:themeColor="text1"/>
          <w:sz w:val="24"/>
          <w:szCs w:val="24"/>
        </w:rPr>
        <w:t xml:space="preserve"> </w:t>
      </w:r>
      <w:proofErr w:type="spellStart"/>
      <w:r w:rsidR="009905BA" w:rsidRPr="00767D5C">
        <w:rPr>
          <w:rFonts w:asciiTheme="minorBidi" w:hAnsiTheme="minorBidi" w:cstheme="minorBidi"/>
          <w:b/>
          <w:color w:val="000000" w:themeColor="text1"/>
          <w:sz w:val="24"/>
          <w:szCs w:val="24"/>
        </w:rPr>
        <w:t>والتوزيع</w:t>
      </w:r>
      <w:proofErr w:type="spellEnd"/>
    </w:p>
    <w:tbl>
      <w:tblPr>
        <w:bidiVisual/>
        <w:tblW w:w="0" w:type="auto"/>
        <w:jc w:val="center"/>
        <w:tblBorders>
          <w:top w:val="single" w:sz="6" w:space="0" w:color="B7C9D6"/>
          <w:left w:val="single" w:sz="6" w:space="0" w:color="B7C9D6"/>
          <w:bottom w:val="single" w:sz="6" w:space="0" w:color="B7C9D6"/>
          <w:right w:val="single" w:sz="6" w:space="0" w:color="B7C9D6"/>
          <w:insideH w:val="single" w:sz="6" w:space="0" w:color="B7C9D6"/>
          <w:insideV w:val="single" w:sz="6" w:space="0" w:color="B7C9D6"/>
        </w:tblBorders>
        <w:tblLook w:val="04A0" w:firstRow="1" w:lastRow="0" w:firstColumn="1" w:lastColumn="0" w:noHBand="0" w:noVBand="1"/>
      </w:tblPr>
      <w:tblGrid>
        <w:gridCol w:w="2556"/>
        <w:gridCol w:w="2830"/>
        <w:gridCol w:w="2282"/>
        <w:gridCol w:w="2684"/>
      </w:tblGrid>
      <w:tr w:rsidR="00210509" w:rsidRPr="00767D5C" w14:paraId="4811DC7A" w14:textId="77777777" w:rsidTr="0008521A">
        <w:trPr>
          <w:jc w:val="center"/>
        </w:trPr>
        <w:tc>
          <w:tcPr>
            <w:tcW w:w="2556" w:type="dxa"/>
            <w:shd w:val="clear" w:color="auto" w:fill="EAF2F8"/>
            <w:vAlign w:val="center"/>
          </w:tcPr>
          <w:p w14:paraId="40ACC344" w14:textId="77777777" w:rsidR="00C8066B" w:rsidRPr="00767D5C" w:rsidRDefault="009905BA" w:rsidP="0008521A">
            <w:pPr>
              <w:bidi/>
              <w:spacing w:after="40" w:line="360" w:lineRule="auto"/>
              <w:jc w:val="center"/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</w:pPr>
            <w:proofErr w:type="spellStart"/>
            <w:r w:rsidRPr="00767D5C">
              <w:rPr>
                <w:rFonts w:asciiTheme="minorBidi" w:hAnsiTheme="minorBidi" w:cstheme="minorBidi"/>
                <w:b/>
                <w:color w:val="000000" w:themeColor="text1"/>
                <w:sz w:val="24"/>
                <w:szCs w:val="24"/>
              </w:rPr>
              <w:t>الطالب</w:t>
            </w:r>
            <w:proofErr w:type="spellEnd"/>
          </w:p>
        </w:tc>
        <w:tc>
          <w:tcPr>
            <w:tcW w:w="2830" w:type="dxa"/>
            <w:shd w:val="clear" w:color="auto" w:fill="EAF2F8"/>
            <w:vAlign w:val="center"/>
          </w:tcPr>
          <w:p w14:paraId="3ECBD03C" w14:textId="77777777" w:rsidR="00C8066B" w:rsidRPr="00767D5C" w:rsidRDefault="009905BA" w:rsidP="0008521A">
            <w:pPr>
              <w:bidi/>
              <w:spacing w:after="40" w:line="360" w:lineRule="auto"/>
              <w:jc w:val="center"/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</w:pPr>
            <w:proofErr w:type="spellStart"/>
            <w:r w:rsidRPr="00767D5C">
              <w:rPr>
                <w:rFonts w:asciiTheme="minorBidi" w:hAnsiTheme="minorBidi" w:cstheme="minorBidi"/>
                <w:b/>
                <w:color w:val="000000" w:themeColor="text1"/>
                <w:sz w:val="24"/>
                <w:szCs w:val="24"/>
              </w:rPr>
              <w:t>مدير</w:t>
            </w:r>
            <w:proofErr w:type="spellEnd"/>
            <w:r w:rsidRPr="00767D5C">
              <w:rPr>
                <w:rFonts w:asciiTheme="minorBidi" w:hAnsiTheme="minorBidi" w:cstheme="minorBidi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67D5C">
              <w:rPr>
                <w:rFonts w:asciiTheme="minorBidi" w:hAnsiTheme="minorBidi" w:cstheme="minorBidi"/>
                <w:b/>
                <w:color w:val="000000" w:themeColor="text1"/>
                <w:sz w:val="24"/>
                <w:szCs w:val="24"/>
              </w:rPr>
              <w:t>البرنامج</w:t>
            </w:r>
            <w:proofErr w:type="spellEnd"/>
          </w:p>
        </w:tc>
        <w:tc>
          <w:tcPr>
            <w:tcW w:w="2282" w:type="dxa"/>
            <w:shd w:val="clear" w:color="auto" w:fill="EAF2F8"/>
            <w:vAlign w:val="center"/>
          </w:tcPr>
          <w:p w14:paraId="2C00610B" w14:textId="77777777" w:rsidR="00C8066B" w:rsidRPr="00767D5C" w:rsidRDefault="009905BA" w:rsidP="0008521A">
            <w:pPr>
              <w:bidi/>
              <w:spacing w:after="40" w:line="360" w:lineRule="auto"/>
              <w:jc w:val="center"/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</w:pPr>
            <w:proofErr w:type="spellStart"/>
            <w:r w:rsidRPr="00767D5C">
              <w:rPr>
                <w:rFonts w:asciiTheme="minorBidi" w:hAnsiTheme="minorBidi" w:cstheme="minorBidi"/>
                <w:b/>
                <w:color w:val="000000" w:themeColor="text1"/>
                <w:sz w:val="24"/>
                <w:szCs w:val="24"/>
              </w:rPr>
              <w:t>مسجل</w:t>
            </w:r>
            <w:proofErr w:type="spellEnd"/>
            <w:r w:rsidRPr="00767D5C">
              <w:rPr>
                <w:rFonts w:asciiTheme="minorBidi" w:hAnsiTheme="minorBidi" w:cstheme="minorBidi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67D5C">
              <w:rPr>
                <w:rFonts w:asciiTheme="minorBidi" w:hAnsiTheme="minorBidi" w:cstheme="minorBidi"/>
                <w:b/>
                <w:color w:val="000000" w:themeColor="text1"/>
                <w:sz w:val="24"/>
                <w:szCs w:val="24"/>
              </w:rPr>
              <w:t>الدراسات</w:t>
            </w:r>
            <w:proofErr w:type="spellEnd"/>
            <w:r w:rsidRPr="00767D5C">
              <w:rPr>
                <w:rFonts w:asciiTheme="minorBidi" w:hAnsiTheme="minorBidi" w:cstheme="minorBidi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67D5C">
              <w:rPr>
                <w:rFonts w:asciiTheme="minorBidi" w:hAnsiTheme="minorBidi" w:cstheme="minorBidi"/>
                <w:b/>
                <w:color w:val="000000" w:themeColor="text1"/>
                <w:sz w:val="24"/>
                <w:szCs w:val="24"/>
              </w:rPr>
              <w:t>العليا</w:t>
            </w:r>
            <w:proofErr w:type="spellEnd"/>
          </w:p>
        </w:tc>
        <w:tc>
          <w:tcPr>
            <w:tcW w:w="2684" w:type="dxa"/>
            <w:shd w:val="clear" w:color="auto" w:fill="EAF2F8"/>
            <w:vAlign w:val="center"/>
          </w:tcPr>
          <w:p w14:paraId="2597B545" w14:textId="77777777" w:rsidR="00C8066B" w:rsidRPr="00767D5C" w:rsidRDefault="009905BA" w:rsidP="0008521A">
            <w:pPr>
              <w:bidi/>
              <w:spacing w:after="40" w:line="360" w:lineRule="auto"/>
              <w:jc w:val="center"/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</w:pPr>
            <w:proofErr w:type="spellStart"/>
            <w:r w:rsidRPr="00767D5C">
              <w:rPr>
                <w:rFonts w:asciiTheme="minorBidi" w:hAnsiTheme="minorBidi" w:cstheme="minorBidi"/>
                <w:b/>
                <w:color w:val="000000" w:themeColor="text1"/>
                <w:sz w:val="24"/>
                <w:szCs w:val="24"/>
              </w:rPr>
              <w:t>منسق</w:t>
            </w:r>
            <w:proofErr w:type="spellEnd"/>
            <w:r w:rsidRPr="00767D5C">
              <w:rPr>
                <w:rFonts w:asciiTheme="minorBidi" w:hAnsiTheme="minorBidi" w:cstheme="minorBidi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67D5C">
              <w:rPr>
                <w:rFonts w:asciiTheme="minorBidi" w:hAnsiTheme="minorBidi" w:cstheme="minorBidi"/>
                <w:b/>
                <w:color w:val="000000" w:themeColor="text1"/>
                <w:sz w:val="24"/>
                <w:szCs w:val="24"/>
              </w:rPr>
              <w:t>الدراسات</w:t>
            </w:r>
            <w:proofErr w:type="spellEnd"/>
            <w:r w:rsidRPr="00767D5C">
              <w:rPr>
                <w:rFonts w:asciiTheme="minorBidi" w:hAnsiTheme="minorBidi" w:cstheme="minorBidi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67D5C">
              <w:rPr>
                <w:rFonts w:asciiTheme="minorBidi" w:hAnsiTheme="minorBidi" w:cstheme="minorBidi"/>
                <w:b/>
                <w:color w:val="000000" w:themeColor="text1"/>
                <w:sz w:val="24"/>
                <w:szCs w:val="24"/>
              </w:rPr>
              <w:t>العليا</w:t>
            </w:r>
            <w:proofErr w:type="spellEnd"/>
            <w:r w:rsidRPr="00767D5C">
              <w:rPr>
                <w:rFonts w:asciiTheme="minorBidi" w:hAnsiTheme="minorBidi" w:cstheme="minorBidi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67D5C">
              <w:rPr>
                <w:rFonts w:asciiTheme="minorBidi" w:hAnsiTheme="minorBidi" w:cstheme="minorBidi"/>
                <w:b/>
                <w:color w:val="000000" w:themeColor="text1"/>
                <w:sz w:val="24"/>
                <w:szCs w:val="24"/>
              </w:rPr>
              <w:t>بالكلية</w:t>
            </w:r>
            <w:proofErr w:type="spellEnd"/>
          </w:p>
        </w:tc>
      </w:tr>
      <w:tr w:rsidR="00210509" w:rsidRPr="00767D5C" w14:paraId="3567C60D" w14:textId="77777777" w:rsidTr="0008521A">
        <w:trPr>
          <w:jc w:val="center"/>
        </w:trPr>
        <w:tc>
          <w:tcPr>
            <w:tcW w:w="2556" w:type="dxa"/>
            <w:vAlign w:val="center"/>
          </w:tcPr>
          <w:p w14:paraId="42AA4B20" w14:textId="77777777" w:rsidR="0008521A" w:rsidRPr="00767D5C" w:rsidRDefault="0008521A" w:rsidP="0008521A">
            <w:pPr>
              <w:bidi/>
              <w:spacing w:after="40" w:line="360" w:lineRule="auto"/>
              <w:rPr>
                <w:rFonts w:asciiTheme="minorBidi" w:hAnsiTheme="minorBidi" w:cstheme="minorBidi"/>
                <w:color w:val="000000" w:themeColor="text1"/>
                <w:sz w:val="10"/>
                <w:szCs w:val="10"/>
                <w:rtl/>
              </w:rPr>
            </w:pPr>
          </w:p>
          <w:p w14:paraId="704407F0" w14:textId="44426FB0" w:rsidR="00820796" w:rsidRPr="00767D5C" w:rsidRDefault="0008521A" w:rsidP="0008521A">
            <w:pPr>
              <w:bidi/>
              <w:spacing w:after="40" w:line="360" w:lineRule="auto"/>
              <w:rPr>
                <w:rFonts w:asciiTheme="minorBidi" w:hAnsiTheme="minorBidi" w:cstheme="minorBidi"/>
                <w:color w:val="000000" w:themeColor="text1"/>
                <w:sz w:val="24"/>
                <w:szCs w:val="24"/>
                <w:rtl/>
              </w:rPr>
            </w:pPr>
            <w:proofErr w:type="gramStart"/>
            <w:r w:rsidRPr="00767D5C">
              <w:rPr>
                <w:rFonts w:asciiTheme="minorBidi" w:hAnsiTheme="minorBidi" w:cstheme="minorBidi"/>
                <w:color w:val="000000" w:themeColor="text1"/>
                <w:sz w:val="24"/>
                <w:szCs w:val="24"/>
                <w:rtl/>
              </w:rPr>
              <w:t>ا</w:t>
            </w:r>
            <w:r w:rsidR="00820796" w:rsidRPr="00767D5C">
              <w:rPr>
                <w:rFonts w:asciiTheme="minorBidi" w:hAnsiTheme="minorBidi" w:cstheme="minorBidi"/>
                <w:color w:val="000000" w:themeColor="text1"/>
                <w:sz w:val="24"/>
                <w:szCs w:val="24"/>
                <w:rtl/>
              </w:rPr>
              <w:t>لاسم :</w:t>
            </w:r>
            <w:proofErr w:type="gramEnd"/>
            <w:r w:rsidR="00820796" w:rsidRPr="00767D5C">
              <w:rPr>
                <w:rFonts w:asciiTheme="minorBidi" w:hAnsiTheme="minorBidi" w:cstheme="minorBidi"/>
                <w:color w:val="000000" w:themeColor="text1"/>
                <w:sz w:val="24"/>
                <w:szCs w:val="24"/>
                <w:rtl/>
              </w:rPr>
              <w:t xml:space="preserve"> ..........................</w:t>
            </w:r>
          </w:p>
          <w:p w14:paraId="7CF1774C" w14:textId="58BD2515" w:rsidR="00C8066B" w:rsidRPr="00767D5C" w:rsidRDefault="00820796" w:rsidP="0008521A">
            <w:pPr>
              <w:bidi/>
              <w:spacing w:after="40" w:line="360" w:lineRule="auto"/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</w:pPr>
            <w:proofErr w:type="gramStart"/>
            <w:r w:rsidRPr="00767D5C">
              <w:rPr>
                <w:rFonts w:asciiTheme="minorBidi" w:hAnsiTheme="minorBidi" w:cstheme="minorBidi"/>
                <w:color w:val="000000" w:themeColor="text1"/>
                <w:sz w:val="24"/>
                <w:szCs w:val="24"/>
                <w:rtl/>
              </w:rPr>
              <w:t>التوقيع :</w:t>
            </w:r>
            <w:proofErr w:type="gramEnd"/>
            <w:r w:rsidRPr="00767D5C">
              <w:rPr>
                <w:rFonts w:asciiTheme="minorBidi" w:hAnsiTheme="minorBidi" w:cstheme="minorBidi"/>
                <w:color w:val="000000" w:themeColor="text1"/>
                <w:sz w:val="24"/>
                <w:szCs w:val="24"/>
                <w:rtl/>
              </w:rPr>
              <w:t xml:space="preserve"> ........................</w:t>
            </w:r>
          </w:p>
        </w:tc>
        <w:tc>
          <w:tcPr>
            <w:tcW w:w="2830" w:type="dxa"/>
            <w:vAlign w:val="center"/>
          </w:tcPr>
          <w:p w14:paraId="1724A35E" w14:textId="77777777" w:rsidR="0008521A" w:rsidRPr="00767D5C" w:rsidRDefault="0008521A" w:rsidP="0008521A">
            <w:pPr>
              <w:bidi/>
              <w:spacing w:after="40" w:line="360" w:lineRule="auto"/>
              <w:rPr>
                <w:rFonts w:asciiTheme="minorBidi" w:hAnsiTheme="minorBidi" w:cstheme="minorBidi"/>
                <w:color w:val="000000" w:themeColor="text1"/>
                <w:sz w:val="10"/>
                <w:szCs w:val="10"/>
                <w:rtl/>
              </w:rPr>
            </w:pPr>
          </w:p>
          <w:p w14:paraId="567A9B37" w14:textId="36113D37" w:rsidR="00820796" w:rsidRPr="00767D5C" w:rsidRDefault="00820796" w:rsidP="0008521A">
            <w:pPr>
              <w:bidi/>
              <w:spacing w:after="40" w:line="360" w:lineRule="auto"/>
              <w:rPr>
                <w:rFonts w:asciiTheme="minorBidi" w:hAnsiTheme="minorBidi" w:cstheme="minorBidi"/>
                <w:color w:val="000000" w:themeColor="text1"/>
                <w:sz w:val="24"/>
                <w:szCs w:val="24"/>
                <w:rtl/>
              </w:rPr>
            </w:pPr>
            <w:proofErr w:type="gramStart"/>
            <w:r w:rsidRPr="00767D5C">
              <w:rPr>
                <w:rFonts w:asciiTheme="minorBidi" w:hAnsiTheme="minorBidi" w:cstheme="minorBidi"/>
                <w:color w:val="000000" w:themeColor="text1"/>
                <w:sz w:val="24"/>
                <w:szCs w:val="24"/>
                <w:rtl/>
              </w:rPr>
              <w:t>الاسم :</w:t>
            </w:r>
            <w:proofErr w:type="gramEnd"/>
            <w:r w:rsidRPr="00767D5C">
              <w:rPr>
                <w:rFonts w:asciiTheme="minorBidi" w:hAnsiTheme="minorBidi" w:cstheme="minorBidi"/>
                <w:color w:val="000000" w:themeColor="text1"/>
                <w:sz w:val="24"/>
                <w:szCs w:val="24"/>
                <w:rtl/>
              </w:rPr>
              <w:t xml:space="preserve"> .................</w:t>
            </w:r>
            <w:r w:rsidR="00767D5C">
              <w:rPr>
                <w:rFonts w:asciiTheme="minorBidi" w:hAnsiTheme="minorBidi" w:cstheme="minorBidi" w:hint="cs"/>
                <w:color w:val="000000" w:themeColor="text1"/>
                <w:sz w:val="24"/>
                <w:szCs w:val="24"/>
                <w:rtl/>
              </w:rPr>
              <w:t>......</w:t>
            </w:r>
            <w:r w:rsidRPr="00767D5C">
              <w:rPr>
                <w:rFonts w:asciiTheme="minorBidi" w:hAnsiTheme="minorBidi" w:cstheme="minorBidi"/>
                <w:color w:val="000000" w:themeColor="text1"/>
                <w:sz w:val="24"/>
                <w:szCs w:val="24"/>
                <w:rtl/>
              </w:rPr>
              <w:t>.....</w:t>
            </w:r>
          </w:p>
          <w:p w14:paraId="38A16985" w14:textId="4E6631FC" w:rsidR="00C8066B" w:rsidRPr="00767D5C" w:rsidRDefault="00820796" w:rsidP="0008521A">
            <w:pPr>
              <w:bidi/>
              <w:spacing w:after="40" w:line="360" w:lineRule="auto"/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</w:pPr>
            <w:proofErr w:type="gramStart"/>
            <w:r w:rsidRPr="00767D5C">
              <w:rPr>
                <w:rFonts w:asciiTheme="minorBidi" w:hAnsiTheme="minorBidi" w:cstheme="minorBidi"/>
                <w:color w:val="000000" w:themeColor="text1"/>
                <w:sz w:val="24"/>
                <w:szCs w:val="24"/>
                <w:rtl/>
              </w:rPr>
              <w:t>التوقيع :</w:t>
            </w:r>
            <w:proofErr w:type="gramEnd"/>
            <w:r w:rsidRPr="00767D5C">
              <w:rPr>
                <w:rFonts w:asciiTheme="minorBidi" w:hAnsiTheme="minorBidi" w:cstheme="minorBidi"/>
                <w:color w:val="000000" w:themeColor="text1"/>
                <w:sz w:val="24"/>
                <w:szCs w:val="24"/>
                <w:rtl/>
              </w:rPr>
              <w:t xml:space="preserve"> ....................</w:t>
            </w:r>
            <w:r w:rsidR="00767D5C">
              <w:rPr>
                <w:rFonts w:asciiTheme="minorBidi" w:hAnsiTheme="minorBidi" w:cstheme="minorBidi" w:hint="cs"/>
                <w:color w:val="000000" w:themeColor="text1"/>
                <w:sz w:val="24"/>
                <w:szCs w:val="24"/>
                <w:rtl/>
              </w:rPr>
              <w:t>.</w:t>
            </w:r>
            <w:r w:rsidRPr="00767D5C">
              <w:rPr>
                <w:rFonts w:asciiTheme="minorBidi" w:hAnsiTheme="minorBidi" w:cstheme="minorBidi"/>
                <w:color w:val="000000" w:themeColor="text1"/>
                <w:sz w:val="24"/>
                <w:szCs w:val="24"/>
                <w:rtl/>
              </w:rPr>
              <w:t>......</w:t>
            </w:r>
          </w:p>
        </w:tc>
        <w:tc>
          <w:tcPr>
            <w:tcW w:w="2282" w:type="dxa"/>
            <w:vAlign w:val="center"/>
          </w:tcPr>
          <w:p w14:paraId="4554AED4" w14:textId="77777777" w:rsidR="0008521A" w:rsidRPr="00767D5C" w:rsidRDefault="0008521A" w:rsidP="0008521A">
            <w:pPr>
              <w:bidi/>
              <w:spacing w:after="40" w:line="360" w:lineRule="auto"/>
              <w:rPr>
                <w:rFonts w:asciiTheme="minorBidi" w:hAnsiTheme="minorBidi" w:cstheme="minorBidi"/>
                <w:color w:val="000000" w:themeColor="text1"/>
                <w:sz w:val="10"/>
                <w:szCs w:val="10"/>
                <w:rtl/>
              </w:rPr>
            </w:pPr>
          </w:p>
          <w:p w14:paraId="2359D34F" w14:textId="3E5F27A8" w:rsidR="00820796" w:rsidRPr="00767D5C" w:rsidRDefault="00820796" w:rsidP="0008521A">
            <w:pPr>
              <w:bidi/>
              <w:spacing w:after="40" w:line="360" w:lineRule="auto"/>
              <w:rPr>
                <w:rFonts w:asciiTheme="minorBidi" w:hAnsiTheme="minorBidi" w:cstheme="minorBidi"/>
                <w:color w:val="000000" w:themeColor="text1"/>
                <w:sz w:val="24"/>
                <w:szCs w:val="24"/>
                <w:rtl/>
              </w:rPr>
            </w:pPr>
            <w:proofErr w:type="gramStart"/>
            <w:r w:rsidRPr="00767D5C">
              <w:rPr>
                <w:rFonts w:asciiTheme="minorBidi" w:hAnsiTheme="minorBidi" w:cstheme="minorBidi"/>
                <w:color w:val="000000" w:themeColor="text1"/>
                <w:sz w:val="24"/>
                <w:szCs w:val="24"/>
                <w:rtl/>
              </w:rPr>
              <w:t>الاسم :</w:t>
            </w:r>
            <w:proofErr w:type="gramEnd"/>
            <w:r w:rsidRPr="00767D5C">
              <w:rPr>
                <w:rFonts w:asciiTheme="minorBidi" w:hAnsiTheme="minorBidi" w:cstheme="minorBidi"/>
                <w:color w:val="000000" w:themeColor="text1"/>
                <w:sz w:val="24"/>
                <w:szCs w:val="24"/>
                <w:rtl/>
              </w:rPr>
              <w:t xml:space="preserve"> ......................</w:t>
            </w:r>
          </w:p>
          <w:p w14:paraId="480C35D2" w14:textId="63811D7D" w:rsidR="00C8066B" w:rsidRPr="00767D5C" w:rsidRDefault="00820796" w:rsidP="0008521A">
            <w:pPr>
              <w:bidi/>
              <w:spacing w:after="40" w:line="360" w:lineRule="auto"/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</w:pPr>
            <w:proofErr w:type="gramStart"/>
            <w:r w:rsidRPr="00767D5C">
              <w:rPr>
                <w:rFonts w:asciiTheme="minorBidi" w:hAnsiTheme="minorBidi" w:cstheme="minorBidi"/>
                <w:color w:val="000000" w:themeColor="text1"/>
                <w:sz w:val="24"/>
                <w:szCs w:val="24"/>
                <w:rtl/>
              </w:rPr>
              <w:t>التوقيع :</w:t>
            </w:r>
            <w:proofErr w:type="gramEnd"/>
            <w:r w:rsidRPr="00767D5C">
              <w:rPr>
                <w:rFonts w:asciiTheme="minorBidi" w:hAnsiTheme="minorBidi" w:cstheme="minorBidi"/>
                <w:color w:val="000000" w:themeColor="text1"/>
                <w:sz w:val="24"/>
                <w:szCs w:val="24"/>
                <w:rtl/>
              </w:rPr>
              <w:t xml:space="preserve"> ....................</w:t>
            </w:r>
          </w:p>
        </w:tc>
        <w:tc>
          <w:tcPr>
            <w:tcW w:w="2684" w:type="dxa"/>
            <w:vAlign w:val="center"/>
          </w:tcPr>
          <w:p w14:paraId="5F622BE2" w14:textId="77777777" w:rsidR="0008521A" w:rsidRPr="00767D5C" w:rsidRDefault="0008521A" w:rsidP="0008521A">
            <w:pPr>
              <w:bidi/>
              <w:spacing w:after="40" w:line="360" w:lineRule="auto"/>
              <w:rPr>
                <w:rFonts w:asciiTheme="minorBidi" w:hAnsiTheme="minorBidi" w:cstheme="minorBidi"/>
                <w:color w:val="000000" w:themeColor="text1"/>
                <w:sz w:val="10"/>
                <w:szCs w:val="10"/>
                <w:rtl/>
              </w:rPr>
            </w:pPr>
          </w:p>
          <w:p w14:paraId="17799501" w14:textId="5CC3D228" w:rsidR="00820796" w:rsidRPr="00767D5C" w:rsidRDefault="00820796" w:rsidP="0008521A">
            <w:pPr>
              <w:bidi/>
              <w:spacing w:after="40" w:line="360" w:lineRule="auto"/>
              <w:rPr>
                <w:rFonts w:asciiTheme="minorBidi" w:hAnsiTheme="minorBidi" w:cstheme="minorBidi"/>
                <w:color w:val="000000" w:themeColor="text1"/>
                <w:sz w:val="24"/>
                <w:szCs w:val="24"/>
                <w:rtl/>
              </w:rPr>
            </w:pPr>
            <w:proofErr w:type="gramStart"/>
            <w:r w:rsidRPr="00767D5C">
              <w:rPr>
                <w:rFonts w:asciiTheme="minorBidi" w:hAnsiTheme="minorBidi" w:cstheme="minorBidi"/>
                <w:color w:val="000000" w:themeColor="text1"/>
                <w:sz w:val="24"/>
                <w:szCs w:val="24"/>
                <w:rtl/>
              </w:rPr>
              <w:t>الاسم :</w:t>
            </w:r>
            <w:proofErr w:type="gramEnd"/>
            <w:r w:rsidRPr="00767D5C">
              <w:rPr>
                <w:rFonts w:asciiTheme="minorBidi" w:hAnsiTheme="minorBidi" w:cstheme="minorBidi"/>
                <w:color w:val="000000" w:themeColor="text1"/>
                <w:sz w:val="24"/>
                <w:szCs w:val="24"/>
                <w:rtl/>
              </w:rPr>
              <w:t xml:space="preserve"> ............................</w:t>
            </w:r>
          </w:p>
          <w:p w14:paraId="2E56076E" w14:textId="77777777" w:rsidR="00C8066B" w:rsidRPr="00767D5C" w:rsidRDefault="00820796" w:rsidP="0008521A">
            <w:pPr>
              <w:bidi/>
              <w:spacing w:after="40" w:line="360" w:lineRule="auto"/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</w:pPr>
            <w:proofErr w:type="gramStart"/>
            <w:r w:rsidRPr="00767D5C">
              <w:rPr>
                <w:rFonts w:asciiTheme="minorBidi" w:hAnsiTheme="minorBidi" w:cstheme="minorBidi"/>
                <w:color w:val="000000" w:themeColor="text1"/>
                <w:sz w:val="24"/>
                <w:szCs w:val="24"/>
                <w:rtl/>
              </w:rPr>
              <w:t>التوقيع :</w:t>
            </w:r>
            <w:proofErr w:type="gramEnd"/>
            <w:r w:rsidRPr="00767D5C">
              <w:rPr>
                <w:rFonts w:asciiTheme="minorBidi" w:hAnsiTheme="minorBidi" w:cstheme="minorBidi"/>
                <w:color w:val="000000" w:themeColor="text1"/>
                <w:sz w:val="24"/>
                <w:szCs w:val="24"/>
                <w:rtl/>
              </w:rPr>
              <w:t xml:space="preserve"> ..........................</w:t>
            </w:r>
          </w:p>
        </w:tc>
      </w:tr>
    </w:tbl>
    <w:p w14:paraId="62113493" w14:textId="77777777" w:rsidR="0008521A" w:rsidRPr="00767D5C" w:rsidRDefault="0008521A" w:rsidP="00210509">
      <w:pPr>
        <w:bidi/>
        <w:spacing w:after="40" w:line="240" w:lineRule="auto"/>
        <w:rPr>
          <w:rFonts w:asciiTheme="minorBidi" w:hAnsiTheme="minorBidi" w:cstheme="minorBidi"/>
          <w:color w:val="000000" w:themeColor="text1"/>
          <w:sz w:val="20"/>
          <w:szCs w:val="20"/>
          <w:rtl/>
        </w:rPr>
      </w:pPr>
    </w:p>
    <w:p w14:paraId="6664B894" w14:textId="0717447C" w:rsidR="0008521A" w:rsidRPr="00767D5C" w:rsidRDefault="00767D5C" w:rsidP="0008521A">
      <w:pPr>
        <w:bidi/>
        <w:spacing w:after="40" w:line="240" w:lineRule="auto"/>
        <w:rPr>
          <w:rFonts w:asciiTheme="minorBidi" w:hAnsiTheme="minorBidi" w:cstheme="minorBidi"/>
          <w:color w:val="000000" w:themeColor="text1"/>
          <w:sz w:val="22"/>
          <w:rtl/>
        </w:rPr>
      </w:pPr>
      <w:r w:rsidRPr="00767D5C">
        <w:rPr>
          <w:rFonts w:asciiTheme="minorBidi" w:hAnsiTheme="minorBidi" w:cstheme="minorBidi"/>
          <w:color w:val="000000" w:themeColor="text1"/>
          <w:sz w:val="22"/>
          <w:rtl/>
        </w:rPr>
        <w:t xml:space="preserve">صورة لكل </w:t>
      </w:r>
      <w:proofErr w:type="gramStart"/>
      <w:r w:rsidRPr="00767D5C">
        <w:rPr>
          <w:rFonts w:asciiTheme="minorBidi" w:hAnsiTheme="minorBidi" w:cstheme="minorBidi"/>
          <w:color w:val="000000" w:themeColor="text1"/>
          <w:sz w:val="22"/>
          <w:rtl/>
        </w:rPr>
        <w:t>من :</w:t>
      </w:r>
      <w:proofErr w:type="gramEnd"/>
    </w:p>
    <w:p w14:paraId="0FDB5827" w14:textId="1EAE115E" w:rsidR="00767D5C" w:rsidRPr="00767D5C" w:rsidRDefault="00767D5C" w:rsidP="00767D5C">
      <w:pPr>
        <w:pStyle w:val="aa"/>
        <w:numPr>
          <w:ilvl w:val="0"/>
          <w:numId w:val="10"/>
        </w:numPr>
        <w:tabs>
          <w:tab w:val="right" w:pos="198"/>
        </w:tabs>
        <w:bidi/>
        <w:spacing w:after="40" w:line="240" w:lineRule="auto"/>
        <w:rPr>
          <w:rFonts w:asciiTheme="minorBidi" w:hAnsiTheme="minorBidi" w:cstheme="minorBidi"/>
          <w:color w:val="000000" w:themeColor="text1"/>
          <w:sz w:val="22"/>
          <w:rtl/>
        </w:rPr>
      </w:pPr>
      <w:r w:rsidRPr="00767D5C">
        <w:rPr>
          <w:rFonts w:asciiTheme="minorBidi" w:hAnsiTheme="minorBidi" w:cstheme="minorBidi"/>
          <w:color w:val="000000" w:themeColor="text1"/>
          <w:sz w:val="22"/>
          <w:rtl/>
        </w:rPr>
        <w:t>البـرنـــامج.</w:t>
      </w:r>
    </w:p>
    <w:p w14:paraId="768232EB" w14:textId="4D6CD6F2" w:rsidR="00767D5C" w:rsidRPr="00767D5C" w:rsidRDefault="009905BA" w:rsidP="00767D5C">
      <w:pPr>
        <w:pStyle w:val="aa"/>
        <w:numPr>
          <w:ilvl w:val="0"/>
          <w:numId w:val="10"/>
        </w:numPr>
        <w:tabs>
          <w:tab w:val="right" w:pos="198"/>
        </w:tabs>
        <w:bidi/>
        <w:spacing w:after="40" w:line="240" w:lineRule="auto"/>
        <w:rPr>
          <w:rFonts w:asciiTheme="minorBidi" w:hAnsiTheme="minorBidi" w:cstheme="minorBidi"/>
          <w:color w:val="000000" w:themeColor="text1"/>
          <w:sz w:val="22"/>
          <w:rtl/>
        </w:rPr>
      </w:pPr>
      <w:proofErr w:type="spellStart"/>
      <w:r w:rsidRPr="00767D5C">
        <w:rPr>
          <w:rFonts w:asciiTheme="minorBidi" w:hAnsiTheme="minorBidi" w:cstheme="minorBidi"/>
          <w:color w:val="000000" w:themeColor="text1"/>
          <w:sz w:val="22"/>
        </w:rPr>
        <w:t>منسق</w:t>
      </w:r>
      <w:proofErr w:type="spellEnd"/>
      <w:r w:rsidRPr="00767D5C">
        <w:rPr>
          <w:rFonts w:asciiTheme="minorBidi" w:hAnsiTheme="minorBidi" w:cstheme="minorBidi"/>
          <w:color w:val="000000" w:themeColor="text1"/>
          <w:sz w:val="22"/>
        </w:rPr>
        <w:t xml:space="preserve"> </w:t>
      </w:r>
      <w:proofErr w:type="spellStart"/>
      <w:r w:rsidRPr="00767D5C">
        <w:rPr>
          <w:rFonts w:asciiTheme="minorBidi" w:hAnsiTheme="minorBidi" w:cstheme="minorBidi"/>
          <w:color w:val="000000" w:themeColor="text1"/>
          <w:sz w:val="22"/>
        </w:rPr>
        <w:t>الدراسات</w:t>
      </w:r>
      <w:proofErr w:type="spellEnd"/>
      <w:r w:rsidRPr="00767D5C">
        <w:rPr>
          <w:rFonts w:asciiTheme="minorBidi" w:hAnsiTheme="minorBidi" w:cstheme="minorBidi"/>
          <w:color w:val="000000" w:themeColor="text1"/>
          <w:sz w:val="22"/>
        </w:rPr>
        <w:t xml:space="preserve"> </w:t>
      </w:r>
      <w:proofErr w:type="spellStart"/>
      <w:r w:rsidRPr="00767D5C">
        <w:rPr>
          <w:rFonts w:asciiTheme="minorBidi" w:hAnsiTheme="minorBidi" w:cstheme="minorBidi"/>
          <w:color w:val="000000" w:themeColor="text1"/>
          <w:sz w:val="22"/>
        </w:rPr>
        <w:t>العليا</w:t>
      </w:r>
      <w:proofErr w:type="spellEnd"/>
      <w:r w:rsidRPr="00767D5C">
        <w:rPr>
          <w:rFonts w:asciiTheme="minorBidi" w:hAnsiTheme="minorBidi" w:cstheme="minorBidi"/>
          <w:color w:val="000000" w:themeColor="text1"/>
          <w:sz w:val="22"/>
        </w:rPr>
        <w:t xml:space="preserve"> </w:t>
      </w:r>
      <w:proofErr w:type="spellStart"/>
      <w:r w:rsidRPr="00767D5C">
        <w:rPr>
          <w:rFonts w:asciiTheme="minorBidi" w:hAnsiTheme="minorBidi" w:cstheme="minorBidi"/>
          <w:color w:val="000000" w:themeColor="text1"/>
          <w:sz w:val="22"/>
        </w:rPr>
        <w:t>بالكلية</w:t>
      </w:r>
      <w:proofErr w:type="spellEnd"/>
      <w:r w:rsidR="00767D5C" w:rsidRPr="00767D5C">
        <w:rPr>
          <w:rFonts w:asciiTheme="minorBidi" w:hAnsiTheme="minorBidi" w:cstheme="minorBidi"/>
          <w:color w:val="000000" w:themeColor="text1"/>
          <w:sz w:val="22"/>
          <w:rtl/>
        </w:rPr>
        <w:t>.</w:t>
      </w:r>
    </w:p>
    <w:p w14:paraId="11AA847F" w14:textId="43D93A24" w:rsidR="00767D5C" w:rsidRPr="00767D5C" w:rsidRDefault="009905BA" w:rsidP="00767D5C">
      <w:pPr>
        <w:pStyle w:val="aa"/>
        <w:numPr>
          <w:ilvl w:val="0"/>
          <w:numId w:val="10"/>
        </w:numPr>
        <w:tabs>
          <w:tab w:val="right" w:pos="198"/>
        </w:tabs>
        <w:bidi/>
        <w:spacing w:after="40" w:line="240" w:lineRule="auto"/>
        <w:rPr>
          <w:rFonts w:asciiTheme="minorBidi" w:hAnsiTheme="minorBidi" w:cstheme="minorBidi"/>
          <w:color w:val="000000" w:themeColor="text1"/>
          <w:sz w:val="22"/>
          <w:rtl/>
        </w:rPr>
      </w:pPr>
      <w:proofErr w:type="spellStart"/>
      <w:r w:rsidRPr="00767D5C">
        <w:rPr>
          <w:rFonts w:asciiTheme="minorBidi" w:hAnsiTheme="minorBidi" w:cstheme="minorBidi"/>
          <w:color w:val="000000" w:themeColor="text1"/>
          <w:sz w:val="22"/>
        </w:rPr>
        <w:t>قسم</w:t>
      </w:r>
      <w:proofErr w:type="spellEnd"/>
      <w:r w:rsidRPr="00767D5C">
        <w:rPr>
          <w:rFonts w:asciiTheme="minorBidi" w:hAnsiTheme="minorBidi" w:cstheme="minorBidi"/>
          <w:color w:val="000000" w:themeColor="text1"/>
          <w:sz w:val="22"/>
        </w:rPr>
        <w:t xml:space="preserve"> </w:t>
      </w:r>
      <w:proofErr w:type="spellStart"/>
      <w:r w:rsidRPr="00767D5C">
        <w:rPr>
          <w:rFonts w:asciiTheme="minorBidi" w:hAnsiTheme="minorBidi" w:cstheme="minorBidi"/>
          <w:color w:val="000000" w:themeColor="text1"/>
          <w:sz w:val="22"/>
        </w:rPr>
        <w:t>الدراسة</w:t>
      </w:r>
      <w:proofErr w:type="spellEnd"/>
      <w:r w:rsidRPr="00767D5C">
        <w:rPr>
          <w:rFonts w:asciiTheme="minorBidi" w:hAnsiTheme="minorBidi" w:cstheme="minorBidi"/>
          <w:color w:val="000000" w:themeColor="text1"/>
          <w:sz w:val="22"/>
        </w:rPr>
        <w:t xml:space="preserve"> </w:t>
      </w:r>
      <w:proofErr w:type="spellStart"/>
      <w:r w:rsidRPr="00767D5C">
        <w:rPr>
          <w:rFonts w:asciiTheme="minorBidi" w:hAnsiTheme="minorBidi" w:cstheme="minorBidi"/>
          <w:color w:val="000000" w:themeColor="text1"/>
          <w:sz w:val="22"/>
        </w:rPr>
        <w:t>والامتحانات</w:t>
      </w:r>
      <w:proofErr w:type="spellEnd"/>
      <w:r w:rsidR="00767D5C" w:rsidRPr="00767D5C">
        <w:rPr>
          <w:rFonts w:asciiTheme="minorBidi" w:hAnsiTheme="minorBidi" w:cstheme="minorBidi"/>
          <w:color w:val="000000" w:themeColor="text1"/>
          <w:sz w:val="22"/>
          <w:rtl/>
        </w:rPr>
        <w:t>.</w:t>
      </w:r>
    </w:p>
    <w:p w14:paraId="46E46E26" w14:textId="5026E168" w:rsidR="00767D5C" w:rsidRPr="00767D5C" w:rsidRDefault="009905BA" w:rsidP="00767D5C">
      <w:pPr>
        <w:pStyle w:val="aa"/>
        <w:numPr>
          <w:ilvl w:val="0"/>
          <w:numId w:val="10"/>
        </w:numPr>
        <w:tabs>
          <w:tab w:val="right" w:pos="198"/>
        </w:tabs>
        <w:bidi/>
        <w:spacing w:after="40" w:line="240" w:lineRule="auto"/>
        <w:rPr>
          <w:rFonts w:asciiTheme="minorBidi" w:hAnsiTheme="minorBidi" w:cstheme="minorBidi"/>
          <w:color w:val="000000" w:themeColor="text1"/>
          <w:sz w:val="22"/>
          <w:rtl/>
        </w:rPr>
      </w:pPr>
      <w:proofErr w:type="spellStart"/>
      <w:r w:rsidRPr="00767D5C">
        <w:rPr>
          <w:rFonts w:asciiTheme="minorBidi" w:hAnsiTheme="minorBidi" w:cstheme="minorBidi"/>
          <w:color w:val="000000" w:themeColor="text1"/>
          <w:sz w:val="22"/>
        </w:rPr>
        <w:t>الإدارة</w:t>
      </w:r>
      <w:proofErr w:type="spellEnd"/>
      <w:r w:rsidRPr="00767D5C">
        <w:rPr>
          <w:rFonts w:asciiTheme="minorBidi" w:hAnsiTheme="minorBidi" w:cstheme="minorBidi"/>
          <w:color w:val="000000" w:themeColor="text1"/>
          <w:sz w:val="22"/>
        </w:rPr>
        <w:t xml:space="preserve"> </w:t>
      </w:r>
      <w:proofErr w:type="spellStart"/>
      <w:r w:rsidRPr="00767D5C">
        <w:rPr>
          <w:rFonts w:asciiTheme="minorBidi" w:hAnsiTheme="minorBidi" w:cstheme="minorBidi"/>
          <w:color w:val="000000" w:themeColor="text1"/>
          <w:sz w:val="22"/>
        </w:rPr>
        <w:t>المالية</w:t>
      </w:r>
      <w:proofErr w:type="spellEnd"/>
      <w:r w:rsidRPr="00767D5C">
        <w:rPr>
          <w:rFonts w:asciiTheme="minorBidi" w:hAnsiTheme="minorBidi" w:cstheme="minorBidi"/>
          <w:color w:val="000000" w:themeColor="text1"/>
          <w:sz w:val="22"/>
        </w:rPr>
        <w:t xml:space="preserve"> </w:t>
      </w:r>
      <w:proofErr w:type="spellStart"/>
      <w:r w:rsidRPr="00767D5C">
        <w:rPr>
          <w:rFonts w:asciiTheme="minorBidi" w:hAnsiTheme="minorBidi" w:cstheme="minorBidi"/>
          <w:color w:val="000000" w:themeColor="text1"/>
          <w:sz w:val="22"/>
        </w:rPr>
        <w:t>عند</w:t>
      </w:r>
      <w:proofErr w:type="spellEnd"/>
      <w:r w:rsidRPr="00767D5C">
        <w:rPr>
          <w:rFonts w:asciiTheme="minorBidi" w:hAnsiTheme="minorBidi" w:cstheme="minorBidi"/>
          <w:color w:val="000000" w:themeColor="text1"/>
          <w:sz w:val="22"/>
        </w:rPr>
        <w:t xml:space="preserve"> </w:t>
      </w:r>
      <w:proofErr w:type="spellStart"/>
      <w:r w:rsidRPr="00767D5C">
        <w:rPr>
          <w:rFonts w:asciiTheme="minorBidi" w:hAnsiTheme="minorBidi" w:cstheme="minorBidi"/>
          <w:color w:val="000000" w:themeColor="text1"/>
          <w:sz w:val="22"/>
        </w:rPr>
        <w:t>وجود</w:t>
      </w:r>
      <w:proofErr w:type="spellEnd"/>
      <w:r w:rsidRPr="00767D5C">
        <w:rPr>
          <w:rFonts w:asciiTheme="minorBidi" w:hAnsiTheme="minorBidi" w:cstheme="minorBidi"/>
          <w:color w:val="000000" w:themeColor="text1"/>
          <w:sz w:val="22"/>
        </w:rPr>
        <w:t xml:space="preserve"> </w:t>
      </w:r>
      <w:proofErr w:type="spellStart"/>
      <w:r w:rsidRPr="00767D5C">
        <w:rPr>
          <w:rFonts w:asciiTheme="minorBidi" w:hAnsiTheme="minorBidi" w:cstheme="minorBidi"/>
          <w:color w:val="000000" w:themeColor="text1"/>
          <w:sz w:val="22"/>
        </w:rPr>
        <w:t>أثر</w:t>
      </w:r>
      <w:proofErr w:type="spellEnd"/>
      <w:r w:rsidRPr="00767D5C">
        <w:rPr>
          <w:rFonts w:asciiTheme="minorBidi" w:hAnsiTheme="minorBidi" w:cstheme="minorBidi"/>
          <w:color w:val="000000" w:themeColor="text1"/>
          <w:sz w:val="22"/>
        </w:rPr>
        <w:t xml:space="preserve"> </w:t>
      </w:r>
      <w:proofErr w:type="spellStart"/>
      <w:r w:rsidRPr="00767D5C">
        <w:rPr>
          <w:rFonts w:asciiTheme="minorBidi" w:hAnsiTheme="minorBidi" w:cstheme="minorBidi"/>
          <w:color w:val="000000" w:themeColor="text1"/>
          <w:sz w:val="22"/>
        </w:rPr>
        <w:t>مالي</w:t>
      </w:r>
      <w:proofErr w:type="spellEnd"/>
      <w:r w:rsidR="00767D5C" w:rsidRPr="00767D5C">
        <w:rPr>
          <w:rFonts w:asciiTheme="minorBidi" w:hAnsiTheme="minorBidi" w:cstheme="minorBidi"/>
          <w:color w:val="000000" w:themeColor="text1"/>
          <w:sz w:val="22"/>
          <w:rtl/>
        </w:rPr>
        <w:t>.</w:t>
      </w:r>
    </w:p>
    <w:p w14:paraId="6925B850" w14:textId="4ED70EF1" w:rsidR="00C8066B" w:rsidRPr="00767D5C" w:rsidRDefault="009905BA" w:rsidP="00767D5C">
      <w:pPr>
        <w:pStyle w:val="aa"/>
        <w:numPr>
          <w:ilvl w:val="0"/>
          <w:numId w:val="10"/>
        </w:numPr>
        <w:tabs>
          <w:tab w:val="right" w:pos="198"/>
        </w:tabs>
        <w:bidi/>
        <w:spacing w:after="40" w:line="240" w:lineRule="auto"/>
        <w:rPr>
          <w:rFonts w:asciiTheme="minorBidi" w:hAnsiTheme="minorBidi" w:cstheme="minorBidi"/>
          <w:color w:val="000000" w:themeColor="text1"/>
          <w:sz w:val="22"/>
        </w:rPr>
      </w:pPr>
      <w:proofErr w:type="spellStart"/>
      <w:r w:rsidRPr="00767D5C">
        <w:rPr>
          <w:rFonts w:asciiTheme="minorBidi" w:hAnsiTheme="minorBidi" w:cstheme="minorBidi"/>
          <w:color w:val="000000" w:themeColor="text1"/>
          <w:sz w:val="22"/>
        </w:rPr>
        <w:t>ملف</w:t>
      </w:r>
      <w:proofErr w:type="spellEnd"/>
      <w:r w:rsidRPr="00767D5C">
        <w:rPr>
          <w:rFonts w:asciiTheme="minorBidi" w:hAnsiTheme="minorBidi" w:cstheme="minorBidi"/>
          <w:color w:val="000000" w:themeColor="text1"/>
          <w:sz w:val="22"/>
        </w:rPr>
        <w:t xml:space="preserve"> </w:t>
      </w:r>
      <w:proofErr w:type="spellStart"/>
      <w:r w:rsidRPr="00767D5C">
        <w:rPr>
          <w:rFonts w:asciiTheme="minorBidi" w:hAnsiTheme="minorBidi" w:cstheme="minorBidi"/>
          <w:color w:val="000000" w:themeColor="text1"/>
          <w:sz w:val="22"/>
        </w:rPr>
        <w:t>الطالب</w:t>
      </w:r>
      <w:bookmarkEnd w:id="0"/>
      <w:proofErr w:type="spellEnd"/>
      <w:r w:rsidR="00767D5C" w:rsidRPr="00767D5C">
        <w:rPr>
          <w:rFonts w:asciiTheme="minorBidi" w:hAnsiTheme="minorBidi" w:cstheme="minorBidi"/>
          <w:color w:val="000000" w:themeColor="text1"/>
          <w:sz w:val="22"/>
          <w:rtl/>
        </w:rPr>
        <w:t>.</w:t>
      </w:r>
    </w:p>
    <w:sectPr w:rsidR="00C8066B" w:rsidRPr="00767D5C" w:rsidSect="00034616">
      <w:headerReference w:type="default" r:id="rId8"/>
      <w:pgSz w:w="11906" w:h="16838"/>
      <w:pgMar w:top="567" w:right="680" w:bottom="567" w:left="6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106484" w14:textId="77777777" w:rsidR="00884645" w:rsidRDefault="00884645" w:rsidP="00820796">
      <w:pPr>
        <w:spacing w:after="0" w:line="240" w:lineRule="auto"/>
      </w:pPr>
      <w:r>
        <w:separator/>
      </w:r>
    </w:p>
  </w:endnote>
  <w:endnote w:type="continuationSeparator" w:id="0">
    <w:p w14:paraId="05532AC4" w14:textId="77777777" w:rsidR="00884645" w:rsidRDefault="00884645" w:rsidP="008207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acen Tunisia">
    <w:altName w:val="Arial"/>
    <w:panose1 w:val="02000000000000000000"/>
    <w:charset w:val="00"/>
    <w:family w:val="auto"/>
    <w:pitch w:val="variable"/>
    <w:sig w:usb0="00002003" w:usb1="00000000" w:usb2="00000000" w:usb3="00000000" w:csb0="0000004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216F7C" w14:textId="77777777" w:rsidR="00884645" w:rsidRDefault="00884645" w:rsidP="00820796">
      <w:pPr>
        <w:spacing w:after="0" w:line="240" w:lineRule="auto"/>
      </w:pPr>
      <w:r>
        <w:separator/>
      </w:r>
    </w:p>
  </w:footnote>
  <w:footnote w:type="continuationSeparator" w:id="0">
    <w:p w14:paraId="461EC14E" w14:textId="77777777" w:rsidR="00884645" w:rsidRDefault="00884645" w:rsidP="008207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705CE" w14:textId="3BEA3F78" w:rsidR="00820796" w:rsidRDefault="00DA00B3" w:rsidP="00DA00B3">
    <w:pPr>
      <w:pStyle w:val="a5"/>
      <w:tabs>
        <w:tab w:val="left" w:pos="4092"/>
      </w:tabs>
      <w:jc w:val="right"/>
      <w:rPr>
        <w:rFonts w:ascii="Hacen Tunisia" w:hAnsi="Hacen Tunisia" w:cs="Hacen Tunisia"/>
        <w:color w:val="000000" w:themeColor="text1"/>
        <w:rtl/>
      </w:rPr>
    </w:pPr>
    <w:r w:rsidRPr="00DA00B3">
      <w:rPr>
        <w:rFonts w:ascii="Calibri" w:eastAsia="Calibri" w:hAnsi="Calibri"/>
        <w:noProof/>
        <w:kern w:val="2"/>
        <w:sz w:val="22"/>
        <w14:ligatures w14:val="standardContextual"/>
      </w:rPr>
      <w:drawing>
        <wp:anchor distT="0" distB="0" distL="114300" distR="114300" simplePos="0" relativeHeight="251659264" behindDoc="1" locked="0" layoutInCell="1" allowOverlap="1" wp14:anchorId="4577445B" wp14:editId="6FF43726">
          <wp:simplePos x="0" y="0"/>
          <wp:positionH relativeFrom="page">
            <wp:posOffset>-882650</wp:posOffset>
          </wp:positionH>
          <wp:positionV relativeFrom="paragraph">
            <wp:posOffset>-373380</wp:posOffset>
          </wp:positionV>
          <wp:extent cx="7399020" cy="792480"/>
          <wp:effectExtent l="0" t="0" r="0" b="7620"/>
          <wp:wrapNone/>
          <wp:docPr id="1678647184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9902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Hacen Tunisia" w:hAnsi="Hacen Tunisia" w:cs="Hacen Tunisia"/>
        <w:color w:val="000000" w:themeColor="text1"/>
      </w:rPr>
      <w:tab/>
    </w:r>
    <w:r>
      <w:rPr>
        <w:rFonts w:ascii="Hacen Tunisia" w:hAnsi="Hacen Tunisia" w:cs="Hacen Tunisia"/>
        <w:color w:val="000000" w:themeColor="text1"/>
      </w:rPr>
      <w:tab/>
    </w:r>
    <w:r>
      <w:rPr>
        <w:rFonts w:ascii="Hacen Tunisia" w:hAnsi="Hacen Tunisia" w:cs="Hacen Tunisia"/>
        <w:color w:val="000000" w:themeColor="text1"/>
      </w:rPr>
      <w:tab/>
    </w:r>
    <w:r w:rsidR="00820796">
      <w:rPr>
        <w:rFonts w:ascii="Hacen Tunisia" w:hAnsi="Hacen Tunisia" w:cs="Hacen Tunisia"/>
        <w:color w:val="000000" w:themeColor="text1"/>
      </w:rPr>
      <w:br w:type="textWrapping" w:clear="all"/>
    </w:r>
    <w:r w:rsidR="00820796">
      <w:rPr>
        <w:rFonts w:ascii="Hacen Tunisia" w:hAnsi="Hacen Tunisia" w:cs="Hacen Tunisia" w:hint="cs"/>
        <w:color w:val="000000" w:themeColor="text1"/>
        <w:rtl/>
      </w:rPr>
      <w:t>الاصدار :01</w:t>
    </w:r>
  </w:p>
  <w:p w14:paraId="29668016" w14:textId="77777777" w:rsidR="00820796" w:rsidRDefault="00820796" w:rsidP="00820796">
    <w:pPr>
      <w:pStyle w:val="a5"/>
      <w:jc w:val="right"/>
      <w:rPr>
        <w:rFonts w:ascii="Hacen Tunisia" w:hAnsi="Hacen Tunisia" w:cs="Hacen Tunisia"/>
        <w:rtl/>
      </w:rPr>
    </w:pPr>
    <w:r w:rsidRPr="00820796">
      <w:rPr>
        <w:rFonts w:ascii="Hacen Tunisia" w:hAnsi="Hacen Tunisia" w:cs="Hacen Tunisia"/>
        <w:rtl/>
      </w:rPr>
      <w:t>نموذج رقم: دع/021-022</w:t>
    </w:r>
    <w:r w:rsidRPr="00820796">
      <w:rPr>
        <w:rFonts w:ascii="Hacen Tunisia" w:hAnsi="Hacen Tunisia" w:cs="Hacen Tunisia"/>
      </w:rPr>
      <w:t xml:space="preserve"> </w:t>
    </w:r>
  </w:p>
  <w:p w14:paraId="5C4C9412" w14:textId="77777777" w:rsidR="00820796" w:rsidRPr="00820796" w:rsidRDefault="00820796" w:rsidP="00820796">
    <w:pPr>
      <w:pStyle w:val="a5"/>
      <w:jc w:val="right"/>
      <w:rPr>
        <w:rFonts w:ascii="Hacen Tunisia" w:hAnsi="Hacen Tunisia" w:cs="Hacen Tunisia"/>
      </w:rPr>
    </w:pPr>
    <w:r>
      <w:rPr>
        <w:rFonts w:ascii="Hacen Tunisia" w:hAnsi="Hacen Tunisia" w:cs="Hacen Tunisia" w:hint="cs"/>
        <w:rtl/>
      </w:rPr>
      <w:t xml:space="preserve">التاريخ </w:t>
    </w:r>
    <w:proofErr w:type="gramStart"/>
    <w:r>
      <w:rPr>
        <w:rFonts w:ascii="Hacen Tunisia" w:hAnsi="Hacen Tunisia" w:cs="Hacen Tunisia" w:hint="cs"/>
        <w:rtl/>
      </w:rPr>
      <w:t>الاعتماد :</w:t>
    </w:r>
    <w:proofErr w:type="gramEnd"/>
    <w:r>
      <w:rPr>
        <w:rFonts w:ascii="Hacen Tunisia" w:hAnsi="Hacen Tunisia" w:cs="Hacen Tunisia" w:hint="cs"/>
        <w:rtl/>
      </w:rPr>
      <w:t xml:space="preserve"> ...</w:t>
    </w:r>
    <w:proofErr w:type="gramStart"/>
    <w:r>
      <w:rPr>
        <w:rFonts w:ascii="Hacen Tunisia" w:hAnsi="Hacen Tunisia" w:cs="Hacen Tunisia" w:hint="cs"/>
        <w:rtl/>
      </w:rPr>
      <w:t>../</w:t>
    </w:r>
    <w:proofErr w:type="gramEnd"/>
    <w:r>
      <w:rPr>
        <w:rFonts w:ascii="Hacen Tunisia" w:hAnsi="Hacen Tunisia" w:cs="Hacen Tunisia" w:hint="cs"/>
        <w:rtl/>
      </w:rPr>
      <w:t xml:space="preserve"> ...... / .....................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F9D201D"/>
    <w:multiLevelType w:val="hybridMultilevel"/>
    <w:tmpl w:val="2476398E"/>
    <w:lvl w:ilvl="0" w:tplc="CA0A6230">
      <w:start w:val="5"/>
      <w:numFmt w:val="bullet"/>
      <w:lvlText w:val="-"/>
      <w:lvlJc w:val="left"/>
      <w:pPr>
        <w:ind w:left="408" w:hanging="360"/>
      </w:pPr>
      <w:rPr>
        <w:rFonts w:ascii="Hacen Tunisia" w:eastAsiaTheme="minorEastAsia" w:hAnsi="Hacen Tunisia" w:cs="Hacen Tunisia" w:hint="default"/>
      </w:rPr>
    </w:lvl>
    <w:lvl w:ilvl="1" w:tplc="04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 w16cid:durableId="1686512924">
    <w:abstractNumId w:val="8"/>
  </w:num>
  <w:num w:numId="2" w16cid:durableId="574777146">
    <w:abstractNumId w:val="6"/>
  </w:num>
  <w:num w:numId="3" w16cid:durableId="1844516743">
    <w:abstractNumId w:val="5"/>
  </w:num>
  <w:num w:numId="4" w16cid:durableId="1640646203">
    <w:abstractNumId w:val="4"/>
  </w:num>
  <w:num w:numId="5" w16cid:durableId="27489143">
    <w:abstractNumId w:val="7"/>
  </w:num>
  <w:num w:numId="6" w16cid:durableId="300157186">
    <w:abstractNumId w:val="3"/>
  </w:num>
  <w:num w:numId="7" w16cid:durableId="1323310068">
    <w:abstractNumId w:val="2"/>
  </w:num>
  <w:num w:numId="8" w16cid:durableId="418596845">
    <w:abstractNumId w:val="1"/>
  </w:num>
  <w:num w:numId="9" w16cid:durableId="758792640">
    <w:abstractNumId w:val="0"/>
  </w:num>
  <w:num w:numId="10" w16cid:durableId="166435433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8521A"/>
    <w:rsid w:val="0015074B"/>
    <w:rsid w:val="00210509"/>
    <w:rsid w:val="00277BB0"/>
    <w:rsid w:val="0029639D"/>
    <w:rsid w:val="002C712A"/>
    <w:rsid w:val="002D2960"/>
    <w:rsid w:val="00326F90"/>
    <w:rsid w:val="004056D7"/>
    <w:rsid w:val="0047526B"/>
    <w:rsid w:val="00767D5C"/>
    <w:rsid w:val="007D09AD"/>
    <w:rsid w:val="00810B33"/>
    <w:rsid w:val="00820796"/>
    <w:rsid w:val="00884645"/>
    <w:rsid w:val="00910ECB"/>
    <w:rsid w:val="0094568B"/>
    <w:rsid w:val="009905BA"/>
    <w:rsid w:val="00AA1D8D"/>
    <w:rsid w:val="00AA3A38"/>
    <w:rsid w:val="00B47730"/>
    <w:rsid w:val="00C1006A"/>
    <w:rsid w:val="00C8066B"/>
    <w:rsid w:val="00CB0664"/>
    <w:rsid w:val="00DA00B3"/>
    <w:rsid w:val="00DD2155"/>
    <w:rsid w:val="00E9453D"/>
    <w:rsid w:val="00EA39F4"/>
    <w:rsid w:val="00FB1864"/>
    <w:rsid w:val="00FC693F"/>
    <w:rsid w:val="00FF7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3ACB6162"/>
  <w14:defaultImageDpi w14:val="300"/>
  <w15:docId w15:val="{8F066A98-A13E-4AF9-B84A-058BA1E9C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Arial" w:hAnsi="Arial" w:cs="Arial"/>
      <w:sz w:val="19"/>
    </w:rPr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العنوان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عنوان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عنوان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العنوان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عنوان فرعي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نص أساسي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نص أساسي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نص أساسي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نص ماكرو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اقتباس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عنوان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عنوان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عنوان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عنوان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عنوان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عنوان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اقتباس مكثف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9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a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b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c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d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e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1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E4BFFDD-7489-4361-99EE-C984D7AE1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350</Words>
  <Characters>2000</Characters>
  <Application>Microsoft Office Word</Application>
  <DocSecurity>0</DocSecurity>
  <Lines>16</Lines>
  <Paragraphs>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2346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Fatmaelzahra Gatish</cp:lastModifiedBy>
  <cp:revision>4</cp:revision>
  <dcterms:created xsi:type="dcterms:W3CDTF">2026-05-19T06:50:00Z</dcterms:created>
  <dcterms:modified xsi:type="dcterms:W3CDTF">2026-05-19T12:07:00Z</dcterms:modified>
  <cp:category/>
</cp:coreProperties>
</file>